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2" w:space="0" w:color="006A71"/>
          <w:left w:val="single" w:sz="2" w:space="0" w:color="006A71"/>
          <w:bottom w:val="single" w:sz="2" w:space="0" w:color="006A71"/>
          <w:right w:val="single" w:sz="2" w:space="0" w:color="006A71"/>
          <w:insideH w:val="single" w:sz="2" w:space="0" w:color="006A71"/>
          <w:insideV w:val="single" w:sz="2" w:space="0" w:color="006A71"/>
        </w:tblBorders>
        <w:shd w:val="clear" w:color="auto" w:fill="006A71"/>
        <w:tblLayout w:type="fixed"/>
        <w:tblLook w:val="04A0" w:firstRow="1" w:lastRow="0" w:firstColumn="1" w:lastColumn="0" w:noHBand="0" w:noVBand="1"/>
      </w:tblPr>
      <w:tblGrid>
        <w:gridCol w:w="9792"/>
      </w:tblGrid>
      <w:tr w:rsidR="00FD0073" w14:paraId="0C47F96A" w14:textId="77777777" w:rsidTr="00EC36F3">
        <w:trPr>
          <w:jc w:val="center"/>
        </w:trPr>
        <w:tc>
          <w:tcPr>
            <w:tcW w:w="9792" w:type="dxa"/>
            <w:shd w:val="clear" w:color="auto" w:fill="006A71"/>
            <w:tcMar>
              <w:top w:w="180" w:type="dxa"/>
              <w:left w:w="180" w:type="dxa"/>
              <w:bottom w:w="180" w:type="dxa"/>
              <w:right w:w="180" w:type="dxa"/>
            </w:tcMar>
          </w:tcPr>
          <w:p w14:paraId="7C3B77BB" w14:textId="77777777" w:rsidR="00FD0073" w:rsidRDefault="00AD7A0E">
            <w:pPr>
              <w:pStyle w:val="TitleCustom"/>
            </w:pPr>
            <w:r>
              <w:t>Project Proposal Cover Sheet</w:t>
            </w:r>
          </w:p>
          <w:p w14:paraId="106D3899" w14:textId="77777777" w:rsidR="00FD0073" w:rsidRDefault="00AD7A0E">
            <w:pPr>
              <w:pStyle w:val="SubtitleCustom"/>
            </w:pPr>
            <w:r>
              <w:t>Wisconsin Soybean Marketing Board</w:t>
            </w:r>
          </w:p>
          <w:p w14:paraId="4920FC34" w14:textId="77777777" w:rsidR="00FD0073" w:rsidRDefault="00AD7A0E">
            <w:pPr>
              <w:pStyle w:val="SubtitleCustom"/>
            </w:pPr>
            <w:r>
              <w:t>Submit with the full proposal narrative and detailed budget</w:t>
            </w:r>
          </w:p>
          <w:p w14:paraId="117840B1" w14:textId="719FDD1D" w:rsidR="00FD0073" w:rsidRDefault="00AD7A0E">
            <w:pPr>
              <w:pStyle w:val="SubtitleCustom"/>
            </w:pPr>
            <w:r>
              <w:t xml:space="preserve">Funding cycle: </w:t>
            </w:r>
            <w:r w:rsidR="007420BD">
              <w:t>FY27 (</w:t>
            </w:r>
            <w:r w:rsidR="009D3494">
              <w:t>September 1, 2026 to August 31, 2027</w:t>
            </w:r>
            <w:r w:rsidR="007420BD">
              <w:t>)</w:t>
            </w:r>
          </w:p>
          <w:p w14:paraId="4D568C0F" w14:textId="77777777" w:rsidR="00FD0073" w:rsidRDefault="00AD7A0E">
            <w:pPr>
              <w:pStyle w:val="SubtitleCustom"/>
            </w:pPr>
            <w:r>
              <w:t>Submission email: admin@wisoybean.org</w:t>
            </w:r>
          </w:p>
        </w:tc>
      </w:tr>
    </w:tbl>
    <w:p w14:paraId="40380271" w14:textId="77777777" w:rsidR="00FD0073" w:rsidRDefault="00FD0073"/>
    <w:tbl>
      <w:tblPr>
        <w:tblW w:w="0" w:type="auto"/>
        <w:jc w:val="center"/>
        <w:tbl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insideH w:val="single" w:sz="8" w:space="0" w:color="B6DDE8" w:themeColor="accent5" w:themeTint="66"/>
          <w:insideV w:val="single" w:sz="8" w:space="0" w:color="B6DDE8" w:themeColor="accent5" w:themeTint="66"/>
        </w:tblBorders>
        <w:shd w:val="clear" w:color="auto" w:fill="B6DDE8" w:themeFill="accent5" w:themeFillTint="66"/>
        <w:tblLayout w:type="fixed"/>
        <w:tblLook w:val="04A0" w:firstRow="1" w:lastRow="0" w:firstColumn="1" w:lastColumn="0" w:noHBand="0" w:noVBand="1"/>
      </w:tblPr>
      <w:tblGrid>
        <w:gridCol w:w="10080"/>
      </w:tblGrid>
      <w:tr w:rsidR="00FD0073" w14:paraId="249A1133" w14:textId="77777777" w:rsidTr="00EC36F3">
        <w:trPr>
          <w:jc w:val="center"/>
        </w:trPr>
        <w:tc>
          <w:tcPr>
            <w:tcW w:w="10080" w:type="dxa"/>
            <w:shd w:val="clear" w:color="auto" w:fill="B6DDE8" w:themeFill="accent5" w:themeFillTint="66"/>
            <w:tcMar>
              <w:top w:w="90" w:type="dxa"/>
              <w:left w:w="120" w:type="dxa"/>
              <w:bottom w:w="90" w:type="dxa"/>
              <w:right w:w="120" w:type="dxa"/>
            </w:tcMar>
          </w:tcPr>
          <w:p w14:paraId="3FC285F6" w14:textId="77777777" w:rsidR="00FD0073" w:rsidRPr="009D3494" w:rsidRDefault="00AD7A0E">
            <w:pPr>
              <w:pStyle w:val="TableText"/>
              <w:rPr>
                <w:sz w:val="17"/>
                <w:szCs w:val="17"/>
              </w:rPr>
            </w:pPr>
            <w:r w:rsidRPr="009D3494">
              <w:rPr>
                <w:b/>
                <w:sz w:val="17"/>
                <w:szCs w:val="17"/>
              </w:rPr>
              <w:t xml:space="preserve">Purpose: </w:t>
            </w:r>
            <w:proofErr w:type="gramStart"/>
            <w:r w:rsidRPr="009D3494">
              <w:rPr>
                <w:sz w:val="17"/>
                <w:szCs w:val="17"/>
              </w:rPr>
              <w:t>Quick summary of the project,</w:t>
            </w:r>
            <w:proofErr w:type="gramEnd"/>
            <w:r w:rsidRPr="009D3494">
              <w:rPr>
                <w:sz w:val="17"/>
                <w:szCs w:val="17"/>
              </w:rPr>
              <w:t xml:space="preserve"> requested funding and compliance status. Attach the full proposal and budget worksheet.</w:t>
            </w:r>
          </w:p>
        </w:tc>
      </w:tr>
    </w:tbl>
    <w:p w14:paraId="45929B68" w14:textId="77777777" w:rsidR="00FD0073" w:rsidRDefault="00FD0073"/>
    <w:p w14:paraId="2460C25E" w14:textId="77777777" w:rsidR="00FD0073" w:rsidRPr="00EC36F3" w:rsidRDefault="00AD7A0E">
      <w:pPr>
        <w:pStyle w:val="SectionHeadingCustom"/>
        <w:rPr>
          <w:color w:val="006A71"/>
        </w:rPr>
      </w:pPr>
      <w:r w:rsidRPr="00EC36F3">
        <w:rPr>
          <w:color w:val="006A71"/>
        </w:rPr>
        <w:t>1. Project information</w:t>
      </w:r>
    </w:p>
    <w:tbl>
      <w:tblPr>
        <w:tblW w:w="0" w:type="auto"/>
        <w:jc w:val="center"/>
        <w:tblLayout w:type="fixed"/>
        <w:tblLook w:val="04A0" w:firstRow="1" w:lastRow="0" w:firstColumn="1" w:lastColumn="0" w:noHBand="0" w:noVBand="1"/>
      </w:tblPr>
      <w:tblGrid>
        <w:gridCol w:w="3240"/>
        <w:gridCol w:w="6840"/>
      </w:tblGrid>
      <w:tr w:rsidR="00FD0073" w14:paraId="56F1D6D8" w14:textId="77777777" w:rsidTr="00EC36F3">
        <w:trPr>
          <w:jc w:val="center"/>
        </w:trPr>
        <w:tc>
          <w:tcPr>
            <w:tcW w:w="3240"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B6DDE8" w:themeFill="accent5" w:themeFillTint="66"/>
            <w:tcMar>
              <w:top w:w="60" w:type="dxa"/>
              <w:left w:w="90" w:type="dxa"/>
              <w:bottom w:w="60" w:type="dxa"/>
              <w:right w:w="90" w:type="dxa"/>
            </w:tcMar>
          </w:tcPr>
          <w:p w14:paraId="2F0D64F8" w14:textId="77777777" w:rsidR="00FD0073" w:rsidRDefault="00AD7A0E">
            <w:pPr>
              <w:pStyle w:val="TableText"/>
            </w:pPr>
            <w:r>
              <w:rPr>
                <w:b/>
              </w:rPr>
              <w:t>Proposal title</w:t>
            </w:r>
          </w:p>
        </w:tc>
        <w:tc>
          <w:tcPr>
            <w:tcW w:w="6840" w:type="dxa"/>
            <w:tcBorders>
              <w:top w:val="single" w:sz="8" w:space="0" w:color="C8D4CC"/>
              <w:left w:val="single" w:sz="8" w:space="0" w:color="B6DDE8" w:themeColor="accent5" w:themeTint="66"/>
              <w:bottom w:val="single" w:sz="8" w:space="0" w:color="C8D4CC"/>
              <w:right w:val="single" w:sz="8" w:space="0" w:color="C8D4CC"/>
            </w:tcBorders>
            <w:tcMar>
              <w:top w:w="60" w:type="dxa"/>
              <w:left w:w="90" w:type="dxa"/>
              <w:bottom w:w="60" w:type="dxa"/>
              <w:right w:w="90" w:type="dxa"/>
            </w:tcMar>
          </w:tcPr>
          <w:p w14:paraId="2FE74940" w14:textId="77777777" w:rsidR="00FD0073" w:rsidRDefault="00AD7A0E">
            <w:pPr>
              <w:pStyle w:val="TableText"/>
            </w:pPr>
            <w:r>
              <w:t>_______________________________________________________________</w:t>
            </w:r>
          </w:p>
        </w:tc>
      </w:tr>
      <w:tr w:rsidR="00FD0073" w14:paraId="1ACF5D80" w14:textId="77777777" w:rsidTr="00EC36F3">
        <w:trPr>
          <w:jc w:val="center"/>
        </w:trPr>
        <w:tc>
          <w:tcPr>
            <w:tcW w:w="3240"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B6DDE8" w:themeFill="accent5" w:themeFillTint="66"/>
            <w:tcMar>
              <w:top w:w="60" w:type="dxa"/>
              <w:left w:w="90" w:type="dxa"/>
              <w:bottom w:w="60" w:type="dxa"/>
              <w:right w:w="90" w:type="dxa"/>
            </w:tcMar>
          </w:tcPr>
          <w:p w14:paraId="16CBF7F6" w14:textId="77777777" w:rsidR="00FD0073" w:rsidRDefault="00AD7A0E">
            <w:pPr>
              <w:pStyle w:val="TableText"/>
            </w:pPr>
            <w:r>
              <w:rPr>
                <w:b/>
              </w:rPr>
              <w:t>Applicant organization</w:t>
            </w:r>
          </w:p>
        </w:tc>
        <w:tc>
          <w:tcPr>
            <w:tcW w:w="6840" w:type="dxa"/>
            <w:tcBorders>
              <w:top w:val="single" w:sz="8" w:space="0" w:color="C8D4CC"/>
              <w:left w:val="single" w:sz="8" w:space="0" w:color="B6DDE8" w:themeColor="accent5" w:themeTint="66"/>
              <w:bottom w:val="single" w:sz="8" w:space="0" w:color="C8D4CC"/>
              <w:right w:val="single" w:sz="8" w:space="0" w:color="C8D4CC"/>
            </w:tcBorders>
            <w:tcMar>
              <w:top w:w="60" w:type="dxa"/>
              <w:left w:w="90" w:type="dxa"/>
              <w:bottom w:w="60" w:type="dxa"/>
              <w:right w:w="90" w:type="dxa"/>
            </w:tcMar>
          </w:tcPr>
          <w:p w14:paraId="29F44387" w14:textId="77777777" w:rsidR="00FD0073" w:rsidRDefault="00AD7A0E">
            <w:pPr>
              <w:pStyle w:val="TableText"/>
            </w:pPr>
            <w:r>
              <w:t>_______________________________________________________________</w:t>
            </w:r>
          </w:p>
        </w:tc>
      </w:tr>
      <w:tr w:rsidR="00FD0073" w14:paraId="728CC015" w14:textId="77777777" w:rsidTr="00EC36F3">
        <w:trPr>
          <w:jc w:val="center"/>
        </w:trPr>
        <w:tc>
          <w:tcPr>
            <w:tcW w:w="3240"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B6DDE8" w:themeFill="accent5" w:themeFillTint="66"/>
            <w:tcMar>
              <w:top w:w="60" w:type="dxa"/>
              <w:left w:w="90" w:type="dxa"/>
              <w:bottom w:w="60" w:type="dxa"/>
              <w:right w:w="90" w:type="dxa"/>
            </w:tcMar>
          </w:tcPr>
          <w:p w14:paraId="2042A79B" w14:textId="77777777" w:rsidR="00FD0073" w:rsidRDefault="00AD7A0E">
            <w:pPr>
              <w:pStyle w:val="TableText"/>
            </w:pPr>
            <w:r>
              <w:rPr>
                <w:b/>
              </w:rPr>
              <w:t>Primary contact / PI</w:t>
            </w:r>
          </w:p>
        </w:tc>
        <w:tc>
          <w:tcPr>
            <w:tcW w:w="6840" w:type="dxa"/>
            <w:tcBorders>
              <w:top w:val="single" w:sz="8" w:space="0" w:color="C8D4CC"/>
              <w:left w:val="single" w:sz="8" w:space="0" w:color="B6DDE8" w:themeColor="accent5" w:themeTint="66"/>
              <w:bottom w:val="single" w:sz="8" w:space="0" w:color="C8D4CC"/>
              <w:right w:val="single" w:sz="8" w:space="0" w:color="C8D4CC"/>
            </w:tcBorders>
            <w:tcMar>
              <w:top w:w="60" w:type="dxa"/>
              <w:left w:w="90" w:type="dxa"/>
              <w:bottom w:w="60" w:type="dxa"/>
              <w:right w:w="90" w:type="dxa"/>
            </w:tcMar>
          </w:tcPr>
          <w:p w14:paraId="3824B050" w14:textId="77777777" w:rsidR="00FD0073" w:rsidRDefault="00AD7A0E">
            <w:pPr>
              <w:pStyle w:val="TableText"/>
            </w:pPr>
            <w:r>
              <w:t>_______________________________________________________________</w:t>
            </w:r>
          </w:p>
        </w:tc>
      </w:tr>
      <w:tr w:rsidR="00FD0073" w14:paraId="2698F388" w14:textId="77777777" w:rsidTr="00EC36F3">
        <w:trPr>
          <w:jc w:val="center"/>
        </w:trPr>
        <w:tc>
          <w:tcPr>
            <w:tcW w:w="3240"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B6DDE8" w:themeFill="accent5" w:themeFillTint="66"/>
            <w:tcMar>
              <w:top w:w="60" w:type="dxa"/>
              <w:left w:w="90" w:type="dxa"/>
              <w:bottom w:w="60" w:type="dxa"/>
              <w:right w:w="90" w:type="dxa"/>
            </w:tcMar>
          </w:tcPr>
          <w:p w14:paraId="1CB1C95C" w14:textId="77777777" w:rsidR="00FD0073" w:rsidRDefault="00AD7A0E">
            <w:pPr>
              <w:pStyle w:val="TableText"/>
            </w:pPr>
            <w:r>
              <w:rPr>
                <w:b/>
              </w:rPr>
              <w:t>Contact email and phone</w:t>
            </w:r>
          </w:p>
        </w:tc>
        <w:tc>
          <w:tcPr>
            <w:tcW w:w="6840" w:type="dxa"/>
            <w:tcBorders>
              <w:top w:val="single" w:sz="8" w:space="0" w:color="C8D4CC"/>
              <w:left w:val="single" w:sz="8" w:space="0" w:color="B6DDE8" w:themeColor="accent5" w:themeTint="66"/>
              <w:bottom w:val="single" w:sz="8" w:space="0" w:color="C8D4CC"/>
              <w:right w:val="single" w:sz="8" w:space="0" w:color="C8D4CC"/>
            </w:tcBorders>
            <w:tcMar>
              <w:top w:w="60" w:type="dxa"/>
              <w:left w:w="90" w:type="dxa"/>
              <w:bottom w:w="60" w:type="dxa"/>
              <w:right w:w="90" w:type="dxa"/>
            </w:tcMar>
          </w:tcPr>
          <w:p w14:paraId="6B869F44" w14:textId="77777777" w:rsidR="00FD0073" w:rsidRDefault="00AD7A0E">
            <w:pPr>
              <w:pStyle w:val="TableText"/>
            </w:pPr>
            <w:r>
              <w:t>_______________________________________________________________</w:t>
            </w:r>
          </w:p>
        </w:tc>
      </w:tr>
      <w:tr w:rsidR="00FD0073" w14:paraId="6D71AE1D" w14:textId="77777777" w:rsidTr="00EC36F3">
        <w:trPr>
          <w:jc w:val="center"/>
        </w:trPr>
        <w:tc>
          <w:tcPr>
            <w:tcW w:w="3240"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B6DDE8" w:themeFill="accent5" w:themeFillTint="66"/>
            <w:tcMar>
              <w:top w:w="60" w:type="dxa"/>
              <w:left w:w="90" w:type="dxa"/>
              <w:bottom w:w="60" w:type="dxa"/>
              <w:right w:w="90" w:type="dxa"/>
            </w:tcMar>
          </w:tcPr>
          <w:p w14:paraId="54C37D99" w14:textId="77777777" w:rsidR="00FD0073" w:rsidRDefault="00AD7A0E">
            <w:pPr>
              <w:pStyle w:val="TableText"/>
            </w:pPr>
            <w:r>
              <w:rPr>
                <w:b/>
              </w:rPr>
              <w:t>Authorized signer</w:t>
            </w:r>
          </w:p>
        </w:tc>
        <w:tc>
          <w:tcPr>
            <w:tcW w:w="6840" w:type="dxa"/>
            <w:tcBorders>
              <w:top w:val="single" w:sz="8" w:space="0" w:color="C8D4CC"/>
              <w:left w:val="single" w:sz="8" w:space="0" w:color="B6DDE8" w:themeColor="accent5" w:themeTint="66"/>
              <w:bottom w:val="single" w:sz="8" w:space="0" w:color="C8D4CC"/>
              <w:right w:val="single" w:sz="8" w:space="0" w:color="C8D4CC"/>
            </w:tcBorders>
            <w:tcMar>
              <w:top w:w="60" w:type="dxa"/>
              <w:left w:w="90" w:type="dxa"/>
              <w:bottom w:w="60" w:type="dxa"/>
              <w:right w:w="90" w:type="dxa"/>
            </w:tcMar>
          </w:tcPr>
          <w:p w14:paraId="6AB64493" w14:textId="77777777" w:rsidR="00FD0073" w:rsidRDefault="00AD7A0E">
            <w:pPr>
              <w:pStyle w:val="TableText"/>
            </w:pPr>
            <w:r>
              <w:t>_______________________________________________________________</w:t>
            </w:r>
          </w:p>
        </w:tc>
      </w:tr>
      <w:tr w:rsidR="00FD0073" w14:paraId="670F9921" w14:textId="77777777" w:rsidTr="00EC36F3">
        <w:trPr>
          <w:jc w:val="center"/>
        </w:trPr>
        <w:tc>
          <w:tcPr>
            <w:tcW w:w="3240"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B6DDE8" w:themeFill="accent5" w:themeFillTint="66"/>
            <w:tcMar>
              <w:top w:w="60" w:type="dxa"/>
              <w:left w:w="90" w:type="dxa"/>
              <w:bottom w:w="60" w:type="dxa"/>
              <w:right w:w="90" w:type="dxa"/>
            </w:tcMar>
          </w:tcPr>
          <w:p w14:paraId="3D319242" w14:textId="77777777" w:rsidR="00FD0073" w:rsidRDefault="00AD7A0E">
            <w:pPr>
              <w:pStyle w:val="TableText"/>
            </w:pPr>
            <w:r>
              <w:rPr>
                <w:b/>
              </w:rPr>
              <w:t>Project period</w:t>
            </w:r>
          </w:p>
        </w:tc>
        <w:tc>
          <w:tcPr>
            <w:tcW w:w="6840" w:type="dxa"/>
            <w:tcBorders>
              <w:top w:val="single" w:sz="8" w:space="0" w:color="C8D4CC"/>
              <w:left w:val="single" w:sz="8" w:space="0" w:color="B6DDE8" w:themeColor="accent5" w:themeTint="66"/>
              <w:bottom w:val="single" w:sz="8" w:space="0" w:color="C8D4CC"/>
              <w:right w:val="single" w:sz="8" w:space="0" w:color="C8D4CC"/>
            </w:tcBorders>
            <w:tcMar>
              <w:top w:w="60" w:type="dxa"/>
              <w:left w:w="90" w:type="dxa"/>
              <w:bottom w:w="60" w:type="dxa"/>
              <w:right w:w="90" w:type="dxa"/>
            </w:tcMar>
          </w:tcPr>
          <w:p w14:paraId="31C4D441" w14:textId="77777777" w:rsidR="00FD0073" w:rsidRDefault="00AD7A0E">
            <w:pPr>
              <w:pStyle w:val="TableText"/>
            </w:pPr>
            <w:r>
              <w:t>_______________________________________________________________</w:t>
            </w:r>
          </w:p>
        </w:tc>
      </w:tr>
      <w:tr w:rsidR="00FD0073" w14:paraId="354C2E95" w14:textId="77777777" w:rsidTr="00EC36F3">
        <w:trPr>
          <w:jc w:val="center"/>
        </w:trPr>
        <w:tc>
          <w:tcPr>
            <w:tcW w:w="3240"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B6DDE8" w:themeFill="accent5" w:themeFillTint="66"/>
            <w:tcMar>
              <w:top w:w="60" w:type="dxa"/>
              <w:left w:w="90" w:type="dxa"/>
              <w:bottom w:w="60" w:type="dxa"/>
              <w:right w:w="90" w:type="dxa"/>
            </w:tcMar>
          </w:tcPr>
          <w:p w14:paraId="5C7266D2" w14:textId="77777777" w:rsidR="00FD0073" w:rsidRDefault="00AD7A0E">
            <w:pPr>
              <w:pStyle w:val="TableText"/>
            </w:pPr>
            <w:r>
              <w:rPr>
                <w:b/>
              </w:rPr>
              <w:t>Priority area</w:t>
            </w:r>
          </w:p>
        </w:tc>
        <w:tc>
          <w:tcPr>
            <w:tcW w:w="6840" w:type="dxa"/>
            <w:tcBorders>
              <w:top w:val="single" w:sz="8" w:space="0" w:color="C8D4CC"/>
              <w:left w:val="single" w:sz="8" w:space="0" w:color="B6DDE8" w:themeColor="accent5" w:themeTint="66"/>
              <w:bottom w:val="single" w:sz="8" w:space="0" w:color="C8D4CC"/>
              <w:right w:val="single" w:sz="8" w:space="0" w:color="C8D4CC"/>
            </w:tcBorders>
            <w:tcMar>
              <w:top w:w="60" w:type="dxa"/>
              <w:left w:w="90" w:type="dxa"/>
              <w:bottom w:w="60" w:type="dxa"/>
              <w:right w:w="90" w:type="dxa"/>
            </w:tcMar>
          </w:tcPr>
          <w:p w14:paraId="2BDF6C58" w14:textId="77777777" w:rsidR="00FD0073" w:rsidRDefault="00AD7A0E">
            <w:pPr>
              <w:pStyle w:val="TableText"/>
            </w:pPr>
            <w:r>
              <w:t>_______________________________________________________________</w:t>
            </w:r>
          </w:p>
        </w:tc>
      </w:tr>
    </w:tbl>
    <w:p w14:paraId="46A3CFF6" w14:textId="77777777" w:rsidR="00FD0073" w:rsidRDefault="00FD0073"/>
    <w:p w14:paraId="156DF54C" w14:textId="77777777" w:rsidR="00FD0073" w:rsidRPr="00EC36F3" w:rsidRDefault="00AD7A0E">
      <w:pPr>
        <w:pStyle w:val="SectionHeadingCustom"/>
        <w:rPr>
          <w:color w:val="006A71"/>
        </w:rPr>
      </w:pPr>
      <w:r w:rsidRPr="00EC36F3">
        <w:rPr>
          <w:color w:val="006A71"/>
        </w:rPr>
        <w:t>2. Funding request</w:t>
      </w:r>
    </w:p>
    <w:tbl>
      <w:tblPr>
        <w:tblW w:w="0" w:type="auto"/>
        <w:jc w:val="center"/>
        <w:tblLayout w:type="fixed"/>
        <w:tblLook w:val="04A0" w:firstRow="1" w:lastRow="0" w:firstColumn="1" w:lastColumn="0" w:noHBand="0" w:noVBand="1"/>
      </w:tblPr>
      <w:tblGrid>
        <w:gridCol w:w="2592"/>
        <w:gridCol w:w="2448"/>
        <w:gridCol w:w="2304"/>
        <w:gridCol w:w="2160"/>
      </w:tblGrid>
      <w:tr w:rsidR="00FD0073" w14:paraId="6C416239" w14:textId="77777777" w:rsidTr="00EC36F3">
        <w:trPr>
          <w:jc w:val="center"/>
        </w:trPr>
        <w:tc>
          <w:tcPr>
            <w:tcW w:w="2592"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006A71"/>
            <w:tcMar>
              <w:top w:w="70" w:type="dxa"/>
              <w:left w:w="90" w:type="dxa"/>
              <w:bottom w:w="70" w:type="dxa"/>
              <w:right w:w="90" w:type="dxa"/>
            </w:tcMar>
          </w:tcPr>
          <w:p w14:paraId="366831C9" w14:textId="77777777" w:rsidR="00FD0073" w:rsidRDefault="00AD7A0E">
            <w:pPr>
              <w:pStyle w:val="TableText"/>
            </w:pPr>
            <w:r>
              <w:rPr>
                <w:b/>
                <w:color w:val="FFFFFF"/>
              </w:rPr>
              <w:t>Total budget</w:t>
            </w:r>
          </w:p>
        </w:tc>
        <w:tc>
          <w:tcPr>
            <w:tcW w:w="2448"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006A71"/>
            <w:tcMar>
              <w:top w:w="70" w:type="dxa"/>
              <w:left w:w="90" w:type="dxa"/>
              <w:bottom w:w="70" w:type="dxa"/>
              <w:right w:w="90" w:type="dxa"/>
            </w:tcMar>
          </w:tcPr>
          <w:p w14:paraId="564AC94E" w14:textId="77777777" w:rsidR="00FD0073" w:rsidRDefault="00AD7A0E">
            <w:pPr>
              <w:pStyle w:val="TableText"/>
            </w:pPr>
            <w:r>
              <w:rPr>
                <w:b/>
                <w:color w:val="FFFFFF"/>
              </w:rPr>
              <w:t>WSMB request</w:t>
            </w:r>
          </w:p>
        </w:tc>
        <w:tc>
          <w:tcPr>
            <w:tcW w:w="2304"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006A71"/>
            <w:tcMar>
              <w:top w:w="70" w:type="dxa"/>
              <w:left w:w="90" w:type="dxa"/>
              <w:bottom w:w="70" w:type="dxa"/>
              <w:right w:w="90" w:type="dxa"/>
            </w:tcMar>
          </w:tcPr>
          <w:p w14:paraId="0E1994A6" w14:textId="77777777" w:rsidR="00FD0073" w:rsidRDefault="00AD7A0E">
            <w:pPr>
              <w:pStyle w:val="TableText"/>
            </w:pPr>
            <w:r>
              <w:rPr>
                <w:b/>
                <w:color w:val="FFFFFF"/>
              </w:rPr>
              <w:t>% from WSMB</w:t>
            </w:r>
          </w:p>
        </w:tc>
        <w:tc>
          <w:tcPr>
            <w:tcW w:w="2160"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006A71"/>
            <w:tcMar>
              <w:top w:w="70" w:type="dxa"/>
              <w:left w:w="90" w:type="dxa"/>
              <w:bottom w:w="70" w:type="dxa"/>
              <w:right w:w="90" w:type="dxa"/>
            </w:tcMar>
          </w:tcPr>
          <w:p w14:paraId="06685995" w14:textId="77777777" w:rsidR="00FD0073" w:rsidRDefault="00AD7A0E">
            <w:pPr>
              <w:pStyle w:val="TableText"/>
            </w:pPr>
            <w:r>
              <w:rPr>
                <w:b/>
                <w:color w:val="FFFFFF"/>
              </w:rPr>
              <w:t>Other funding</w:t>
            </w:r>
          </w:p>
        </w:tc>
      </w:tr>
      <w:tr w:rsidR="00FD0073" w14:paraId="1B7C6EB0" w14:textId="77777777" w:rsidTr="00EC36F3">
        <w:trPr>
          <w:jc w:val="center"/>
        </w:trPr>
        <w:tc>
          <w:tcPr>
            <w:tcW w:w="2592" w:type="dxa"/>
            <w:tcBorders>
              <w:top w:val="single" w:sz="8" w:space="0" w:color="B6DDE8" w:themeColor="accent5" w:themeTint="66"/>
              <w:left w:val="single" w:sz="8" w:space="0" w:color="C8D4CC"/>
              <w:bottom w:val="single" w:sz="8" w:space="0" w:color="C8D4CC"/>
              <w:right w:val="single" w:sz="8" w:space="0" w:color="C8D4CC"/>
            </w:tcBorders>
            <w:tcMar>
              <w:top w:w="90" w:type="dxa"/>
              <w:left w:w="90" w:type="dxa"/>
              <w:bottom w:w="90" w:type="dxa"/>
              <w:right w:w="90" w:type="dxa"/>
            </w:tcMar>
          </w:tcPr>
          <w:p w14:paraId="23620E48" w14:textId="77777777" w:rsidR="00FD0073" w:rsidRDefault="00AD7A0E">
            <w:pPr>
              <w:pStyle w:val="TableText"/>
              <w:jc w:val="center"/>
            </w:pPr>
            <w:r>
              <w:t>$____________</w:t>
            </w:r>
          </w:p>
        </w:tc>
        <w:tc>
          <w:tcPr>
            <w:tcW w:w="2448" w:type="dxa"/>
            <w:tcBorders>
              <w:top w:val="single" w:sz="8" w:space="0" w:color="B6DDE8" w:themeColor="accent5" w:themeTint="66"/>
              <w:left w:val="single" w:sz="8" w:space="0" w:color="C8D4CC"/>
              <w:bottom w:val="single" w:sz="8" w:space="0" w:color="C8D4CC"/>
              <w:right w:val="single" w:sz="8" w:space="0" w:color="C8D4CC"/>
            </w:tcBorders>
            <w:tcMar>
              <w:top w:w="90" w:type="dxa"/>
              <w:left w:w="90" w:type="dxa"/>
              <w:bottom w:w="90" w:type="dxa"/>
              <w:right w:w="90" w:type="dxa"/>
            </w:tcMar>
          </w:tcPr>
          <w:p w14:paraId="03CAB774" w14:textId="77777777" w:rsidR="00FD0073" w:rsidRDefault="00AD7A0E">
            <w:pPr>
              <w:pStyle w:val="TableText"/>
              <w:jc w:val="center"/>
            </w:pPr>
            <w:r>
              <w:t>$____________</w:t>
            </w:r>
          </w:p>
        </w:tc>
        <w:tc>
          <w:tcPr>
            <w:tcW w:w="2304" w:type="dxa"/>
            <w:tcBorders>
              <w:top w:val="single" w:sz="8" w:space="0" w:color="B6DDE8" w:themeColor="accent5" w:themeTint="66"/>
              <w:left w:val="single" w:sz="8" w:space="0" w:color="C8D4CC"/>
              <w:bottom w:val="single" w:sz="8" w:space="0" w:color="C8D4CC"/>
              <w:right w:val="single" w:sz="8" w:space="0" w:color="C8D4CC"/>
            </w:tcBorders>
            <w:tcMar>
              <w:top w:w="90" w:type="dxa"/>
              <w:left w:w="90" w:type="dxa"/>
              <w:bottom w:w="90" w:type="dxa"/>
              <w:right w:w="90" w:type="dxa"/>
            </w:tcMar>
          </w:tcPr>
          <w:p w14:paraId="12EC81B5" w14:textId="77777777" w:rsidR="00FD0073" w:rsidRDefault="00AD7A0E">
            <w:pPr>
              <w:pStyle w:val="TableText"/>
              <w:jc w:val="center"/>
            </w:pPr>
            <w:r>
              <w:t>____________</w:t>
            </w:r>
          </w:p>
        </w:tc>
        <w:tc>
          <w:tcPr>
            <w:tcW w:w="2160" w:type="dxa"/>
            <w:tcBorders>
              <w:top w:val="single" w:sz="8" w:space="0" w:color="B6DDE8" w:themeColor="accent5" w:themeTint="66"/>
              <w:left w:val="single" w:sz="8" w:space="0" w:color="C8D4CC"/>
              <w:bottom w:val="single" w:sz="8" w:space="0" w:color="C8D4CC"/>
              <w:right w:val="single" w:sz="8" w:space="0" w:color="C8D4CC"/>
            </w:tcBorders>
            <w:tcMar>
              <w:top w:w="90" w:type="dxa"/>
              <w:left w:w="90" w:type="dxa"/>
              <w:bottom w:w="90" w:type="dxa"/>
              <w:right w:w="90" w:type="dxa"/>
            </w:tcMar>
          </w:tcPr>
          <w:p w14:paraId="1638C8CF" w14:textId="77777777" w:rsidR="00FD0073" w:rsidRDefault="00AD7A0E">
            <w:pPr>
              <w:pStyle w:val="TableText"/>
              <w:jc w:val="center"/>
            </w:pPr>
            <w:r>
              <w:t>$____________</w:t>
            </w:r>
          </w:p>
        </w:tc>
      </w:tr>
    </w:tbl>
    <w:p w14:paraId="0FAF2657" w14:textId="77777777" w:rsidR="00FD0073" w:rsidRDefault="00FD0073"/>
    <w:p w14:paraId="4D5E8742" w14:textId="77777777" w:rsidR="00FD0073" w:rsidRPr="00EC36F3" w:rsidRDefault="00AD7A0E">
      <w:pPr>
        <w:pStyle w:val="SectionHeadingCustom"/>
        <w:rPr>
          <w:color w:val="006A71"/>
        </w:rPr>
      </w:pPr>
      <w:r w:rsidRPr="00EC36F3">
        <w:rPr>
          <w:color w:val="006A71"/>
        </w:rPr>
        <w:t>3. Project snapshot</w:t>
      </w:r>
    </w:p>
    <w:tbl>
      <w:tblPr>
        <w:tblW w:w="0" w:type="auto"/>
        <w:jc w:val="center"/>
        <w:tblLayout w:type="fixed"/>
        <w:tblLook w:val="04A0" w:firstRow="1" w:lastRow="0" w:firstColumn="1" w:lastColumn="0" w:noHBand="0" w:noVBand="1"/>
      </w:tblPr>
      <w:tblGrid>
        <w:gridCol w:w="10080"/>
      </w:tblGrid>
      <w:tr w:rsidR="00FD0073" w14:paraId="2BC960AC" w14:textId="77777777">
        <w:trPr>
          <w:jc w:val="center"/>
        </w:trPr>
        <w:tc>
          <w:tcPr>
            <w:tcW w:w="10080" w:type="dxa"/>
            <w:tcBorders>
              <w:top w:val="single" w:sz="8" w:space="0" w:color="C8D4CC"/>
              <w:left w:val="single" w:sz="8" w:space="0" w:color="C8D4CC"/>
              <w:bottom w:val="single" w:sz="8" w:space="0" w:color="C8D4CC"/>
              <w:right w:val="single" w:sz="8" w:space="0" w:color="C8D4CC"/>
            </w:tcBorders>
            <w:tcMar>
              <w:top w:w="80" w:type="dxa"/>
              <w:left w:w="110" w:type="dxa"/>
              <w:bottom w:w="80" w:type="dxa"/>
              <w:right w:w="110" w:type="dxa"/>
            </w:tcMar>
          </w:tcPr>
          <w:p w14:paraId="3E77DCE6" w14:textId="77777777" w:rsidR="00FD0073" w:rsidRPr="00EC36F3" w:rsidRDefault="00AD7A0E">
            <w:pPr>
              <w:pStyle w:val="SmallCapsLabel"/>
              <w:rPr>
                <w:color w:val="006A71"/>
              </w:rPr>
            </w:pPr>
            <w:r w:rsidRPr="00EC36F3">
              <w:rPr>
                <w:color w:val="006A71"/>
              </w:rPr>
              <w:t>Project summary (250 words or fewer)</w:t>
            </w:r>
          </w:p>
          <w:p w14:paraId="176228F1" w14:textId="77777777" w:rsidR="00FD0073" w:rsidRDefault="00AD7A0E">
            <w:pPr>
              <w:pStyle w:val="TableText"/>
            </w:pPr>
            <w:r>
              <w:t>_______________________________________________________________</w:t>
            </w:r>
            <w:r>
              <w:br/>
              <w:t>_______________________________________________________________</w:t>
            </w:r>
          </w:p>
        </w:tc>
      </w:tr>
      <w:tr w:rsidR="00FD0073" w14:paraId="03D6656C" w14:textId="77777777">
        <w:trPr>
          <w:jc w:val="center"/>
        </w:trPr>
        <w:tc>
          <w:tcPr>
            <w:tcW w:w="10080" w:type="dxa"/>
            <w:tcBorders>
              <w:top w:val="single" w:sz="8" w:space="0" w:color="C8D4CC"/>
              <w:left w:val="single" w:sz="8" w:space="0" w:color="C8D4CC"/>
              <w:bottom w:val="single" w:sz="8" w:space="0" w:color="C8D4CC"/>
              <w:right w:val="single" w:sz="8" w:space="0" w:color="C8D4CC"/>
            </w:tcBorders>
            <w:tcMar>
              <w:top w:w="80" w:type="dxa"/>
              <w:left w:w="110" w:type="dxa"/>
              <w:bottom w:w="80" w:type="dxa"/>
              <w:right w:w="110" w:type="dxa"/>
            </w:tcMar>
          </w:tcPr>
          <w:p w14:paraId="678E6605" w14:textId="77777777" w:rsidR="00FD0073" w:rsidRPr="00EC36F3" w:rsidRDefault="00AD7A0E">
            <w:pPr>
              <w:pStyle w:val="SmallCapsLabel"/>
              <w:rPr>
                <w:color w:val="006A71"/>
              </w:rPr>
            </w:pPr>
            <w:r w:rsidRPr="00EC36F3">
              <w:rPr>
                <w:color w:val="006A71"/>
              </w:rPr>
              <w:t>Goals and objectives</w:t>
            </w:r>
          </w:p>
          <w:p w14:paraId="5CECCF37" w14:textId="77777777" w:rsidR="00FD0073" w:rsidRDefault="00AD7A0E">
            <w:pPr>
              <w:pStyle w:val="TableText"/>
            </w:pPr>
            <w:r>
              <w:t>1. ______________________________________________</w:t>
            </w:r>
            <w:r>
              <w:br/>
              <w:t>2. ______________________________________________</w:t>
            </w:r>
            <w:r>
              <w:br/>
              <w:t>3. ______________________________________________</w:t>
            </w:r>
          </w:p>
        </w:tc>
      </w:tr>
      <w:tr w:rsidR="00FD0073" w14:paraId="69B9F9AE" w14:textId="77777777">
        <w:trPr>
          <w:jc w:val="center"/>
        </w:trPr>
        <w:tc>
          <w:tcPr>
            <w:tcW w:w="10080" w:type="dxa"/>
            <w:tcBorders>
              <w:top w:val="single" w:sz="8" w:space="0" w:color="C8D4CC"/>
              <w:left w:val="single" w:sz="8" w:space="0" w:color="C8D4CC"/>
              <w:bottom w:val="single" w:sz="8" w:space="0" w:color="C8D4CC"/>
              <w:right w:val="single" w:sz="8" w:space="0" w:color="C8D4CC"/>
            </w:tcBorders>
            <w:tcMar>
              <w:top w:w="80" w:type="dxa"/>
              <w:left w:w="110" w:type="dxa"/>
              <w:bottom w:w="80" w:type="dxa"/>
              <w:right w:w="110" w:type="dxa"/>
            </w:tcMar>
          </w:tcPr>
          <w:p w14:paraId="52FD9E0D" w14:textId="77777777" w:rsidR="00FD0073" w:rsidRPr="00EC36F3" w:rsidRDefault="00AD7A0E">
            <w:pPr>
              <w:pStyle w:val="SmallCapsLabel"/>
              <w:rPr>
                <w:color w:val="006A71"/>
              </w:rPr>
            </w:pPr>
            <w:r w:rsidRPr="00EC36F3">
              <w:rPr>
                <w:color w:val="006A71"/>
              </w:rPr>
              <w:t>Major deliverables</w:t>
            </w:r>
          </w:p>
          <w:p w14:paraId="66A52CF1" w14:textId="77777777" w:rsidR="00FD0073" w:rsidRDefault="00AD7A0E">
            <w:pPr>
              <w:pStyle w:val="TableText"/>
            </w:pPr>
            <w:r>
              <w:lastRenderedPageBreak/>
              <w:t>1. ______________________________________________</w:t>
            </w:r>
            <w:r>
              <w:br/>
              <w:t>2. ______________________________________________</w:t>
            </w:r>
            <w:r>
              <w:br/>
              <w:t>3. ______________________________________________</w:t>
            </w:r>
          </w:p>
        </w:tc>
      </w:tr>
      <w:tr w:rsidR="00FD0073" w14:paraId="0D6B6D97" w14:textId="77777777">
        <w:trPr>
          <w:jc w:val="center"/>
        </w:trPr>
        <w:tc>
          <w:tcPr>
            <w:tcW w:w="10080" w:type="dxa"/>
            <w:tcBorders>
              <w:top w:val="single" w:sz="8" w:space="0" w:color="C8D4CC"/>
              <w:left w:val="single" w:sz="8" w:space="0" w:color="C8D4CC"/>
              <w:bottom w:val="single" w:sz="8" w:space="0" w:color="C8D4CC"/>
              <w:right w:val="single" w:sz="8" w:space="0" w:color="C8D4CC"/>
            </w:tcBorders>
            <w:tcMar>
              <w:top w:w="80" w:type="dxa"/>
              <w:left w:w="110" w:type="dxa"/>
              <w:bottom w:w="80" w:type="dxa"/>
              <w:right w:w="110" w:type="dxa"/>
            </w:tcMar>
          </w:tcPr>
          <w:p w14:paraId="1EAC8A24" w14:textId="77777777" w:rsidR="00FD0073" w:rsidRPr="00EC36F3" w:rsidRDefault="00AD7A0E">
            <w:pPr>
              <w:pStyle w:val="SmallCapsLabel"/>
              <w:rPr>
                <w:color w:val="006A71"/>
              </w:rPr>
            </w:pPr>
            <w:r w:rsidRPr="00EC36F3">
              <w:rPr>
                <w:color w:val="006A71"/>
              </w:rPr>
              <w:lastRenderedPageBreak/>
              <w:t>Target audience and intended impact</w:t>
            </w:r>
          </w:p>
          <w:p w14:paraId="5C3C3934" w14:textId="77777777" w:rsidR="00FD0073" w:rsidRDefault="00AD7A0E">
            <w:pPr>
              <w:pStyle w:val="TableText"/>
            </w:pPr>
            <w:r>
              <w:t>_______________________________________________________________</w:t>
            </w:r>
            <w:r>
              <w:br/>
              <w:t>_______________________________________________________________</w:t>
            </w:r>
          </w:p>
        </w:tc>
      </w:tr>
    </w:tbl>
    <w:p w14:paraId="6D57EA55" w14:textId="77777777" w:rsidR="00FD0073" w:rsidRDefault="00FD0073"/>
    <w:p w14:paraId="60C5ACB9" w14:textId="77777777" w:rsidR="00FD0073" w:rsidRPr="00EC36F3" w:rsidRDefault="00AD7A0E">
      <w:pPr>
        <w:pStyle w:val="SectionHeadingCustom"/>
        <w:rPr>
          <w:color w:val="006A71"/>
        </w:rPr>
      </w:pPr>
      <w:r w:rsidRPr="00EC36F3">
        <w:rPr>
          <w:color w:val="006A71"/>
        </w:rPr>
        <w:t>4. Compliance review</w:t>
      </w:r>
    </w:p>
    <w:p w14:paraId="1A8019FD" w14:textId="77777777" w:rsidR="00FD0073" w:rsidRDefault="00AD7A0E">
      <w:pPr>
        <w:pStyle w:val="BodyCustom"/>
      </w:pPr>
      <w:r>
        <w:t>Check one response for each item. If you answer Yes to any item that requires explanation, use the notes box below.</w:t>
      </w:r>
    </w:p>
    <w:tbl>
      <w:tblPr>
        <w:tblW w:w="10881" w:type="dxa"/>
        <w:jc w:val="center"/>
        <w:tblLayout w:type="fixed"/>
        <w:tblLook w:val="04A0" w:firstRow="1" w:lastRow="0" w:firstColumn="1" w:lastColumn="0" w:noHBand="0" w:noVBand="1"/>
      </w:tblPr>
      <w:tblGrid>
        <w:gridCol w:w="4850"/>
        <w:gridCol w:w="6031"/>
      </w:tblGrid>
      <w:tr w:rsidR="00FD0073" w:rsidRPr="009D3494" w14:paraId="3ED8A470" w14:textId="77777777" w:rsidTr="009D3494">
        <w:trPr>
          <w:trHeight w:val="222"/>
          <w:tblHeader/>
          <w:jc w:val="center"/>
        </w:trPr>
        <w:tc>
          <w:tcPr>
            <w:tcW w:w="4850"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006A71"/>
            <w:tcMar>
              <w:top w:w="70" w:type="dxa"/>
              <w:left w:w="90" w:type="dxa"/>
              <w:bottom w:w="70" w:type="dxa"/>
              <w:right w:w="90" w:type="dxa"/>
            </w:tcMar>
          </w:tcPr>
          <w:p w14:paraId="3F71BE26" w14:textId="77777777" w:rsidR="00FD0073" w:rsidRPr="009D3494" w:rsidRDefault="00AD7A0E">
            <w:pPr>
              <w:pStyle w:val="TableText"/>
              <w:rPr>
                <w:sz w:val="16"/>
                <w:szCs w:val="16"/>
              </w:rPr>
            </w:pPr>
            <w:r w:rsidRPr="009D3494">
              <w:rPr>
                <w:b/>
                <w:color w:val="FFFFFF"/>
                <w:sz w:val="16"/>
                <w:szCs w:val="16"/>
              </w:rPr>
              <w:t>Item</w:t>
            </w:r>
          </w:p>
        </w:tc>
        <w:tc>
          <w:tcPr>
            <w:tcW w:w="6031"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006A71"/>
            <w:tcMar>
              <w:top w:w="70" w:type="dxa"/>
              <w:left w:w="90" w:type="dxa"/>
              <w:bottom w:w="70" w:type="dxa"/>
              <w:right w:w="90" w:type="dxa"/>
            </w:tcMar>
          </w:tcPr>
          <w:p w14:paraId="09989D56" w14:textId="77777777" w:rsidR="00FD0073" w:rsidRPr="009D3494" w:rsidRDefault="00AD7A0E">
            <w:pPr>
              <w:pStyle w:val="TableText"/>
              <w:rPr>
                <w:sz w:val="16"/>
                <w:szCs w:val="16"/>
              </w:rPr>
            </w:pPr>
            <w:r w:rsidRPr="009D3494">
              <w:rPr>
                <w:b/>
                <w:color w:val="FFFFFF"/>
                <w:sz w:val="16"/>
                <w:szCs w:val="16"/>
              </w:rPr>
              <w:t>Yes / No</w:t>
            </w:r>
          </w:p>
        </w:tc>
      </w:tr>
      <w:tr w:rsidR="00FD0073" w:rsidRPr="009D3494" w14:paraId="619FD6F7" w14:textId="77777777" w:rsidTr="009D3494">
        <w:trPr>
          <w:trHeight w:val="222"/>
          <w:jc w:val="center"/>
        </w:trPr>
        <w:tc>
          <w:tcPr>
            <w:tcW w:w="4850" w:type="dxa"/>
            <w:tcBorders>
              <w:top w:val="single" w:sz="8" w:space="0" w:color="B6DDE8" w:themeColor="accent5" w:themeTint="66"/>
              <w:left w:val="single" w:sz="8" w:space="0" w:color="C8D4CC"/>
              <w:bottom w:val="single" w:sz="8" w:space="0" w:color="C8D4CC"/>
              <w:right w:val="single" w:sz="8" w:space="0" w:color="C8D4CC"/>
            </w:tcBorders>
            <w:tcMar>
              <w:top w:w="60" w:type="dxa"/>
              <w:left w:w="85" w:type="dxa"/>
              <w:bottom w:w="60" w:type="dxa"/>
              <w:right w:w="85" w:type="dxa"/>
            </w:tcMar>
          </w:tcPr>
          <w:p w14:paraId="18293F5F" w14:textId="77777777" w:rsidR="00FD0073" w:rsidRPr="009D3494" w:rsidRDefault="00AD7A0E">
            <w:pPr>
              <w:pStyle w:val="TableText"/>
              <w:rPr>
                <w:sz w:val="16"/>
                <w:szCs w:val="16"/>
              </w:rPr>
            </w:pPr>
            <w:r w:rsidRPr="009D3494">
              <w:rPr>
                <w:sz w:val="16"/>
                <w:szCs w:val="16"/>
              </w:rPr>
              <w:t>1. The applicant organization is involved in influencing a unit of government.</w:t>
            </w:r>
          </w:p>
        </w:tc>
        <w:tc>
          <w:tcPr>
            <w:tcW w:w="6031" w:type="dxa"/>
            <w:tcBorders>
              <w:top w:val="single" w:sz="8" w:space="0" w:color="B6DDE8" w:themeColor="accent5" w:themeTint="66"/>
              <w:left w:val="single" w:sz="8" w:space="0" w:color="C8D4CC"/>
              <w:bottom w:val="single" w:sz="8" w:space="0" w:color="C8D4CC"/>
              <w:right w:val="single" w:sz="8" w:space="0" w:color="C8D4CC"/>
            </w:tcBorders>
            <w:tcMar>
              <w:top w:w="60" w:type="dxa"/>
              <w:left w:w="60" w:type="dxa"/>
              <w:bottom w:w="60" w:type="dxa"/>
              <w:right w:w="60" w:type="dxa"/>
            </w:tcMar>
          </w:tcPr>
          <w:p w14:paraId="0170DB75" w14:textId="77777777" w:rsidR="00FD0073" w:rsidRPr="009D3494" w:rsidRDefault="00AD7A0E">
            <w:pPr>
              <w:pStyle w:val="TableText"/>
              <w:jc w:val="center"/>
              <w:rPr>
                <w:sz w:val="16"/>
                <w:szCs w:val="16"/>
              </w:rPr>
            </w:pPr>
            <w:r w:rsidRPr="009D3494">
              <w:rPr>
                <w:sz w:val="16"/>
                <w:szCs w:val="16"/>
              </w:rPr>
              <w:t xml:space="preserve">☐ </w:t>
            </w:r>
            <w:proofErr w:type="gramStart"/>
            <w:r w:rsidRPr="009D3494">
              <w:rPr>
                <w:sz w:val="16"/>
                <w:szCs w:val="16"/>
              </w:rPr>
              <w:t>Yes  ☐</w:t>
            </w:r>
            <w:proofErr w:type="gramEnd"/>
            <w:r w:rsidRPr="009D3494">
              <w:rPr>
                <w:sz w:val="16"/>
                <w:szCs w:val="16"/>
              </w:rPr>
              <w:t xml:space="preserve"> No</w:t>
            </w:r>
          </w:p>
        </w:tc>
      </w:tr>
      <w:tr w:rsidR="00FD0073" w:rsidRPr="009D3494" w14:paraId="372B3729" w14:textId="77777777" w:rsidTr="009D3494">
        <w:trPr>
          <w:trHeight w:val="222"/>
          <w:jc w:val="center"/>
        </w:trPr>
        <w:tc>
          <w:tcPr>
            <w:tcW w:w="4850" w:type="dxa"/>
            <w:tcBorders>
              <w:top w:val="single" w:sz="8" w:space="0" w:color="C8D4CC"/>
              <w:left w:val="single" w:sz="8" w:space="0" w:color="C8D4CC"/>
              <w:bottom w:val="single" w:sz="8" w:space="0" w:color="C8D4CC"/>
              <w:right w:val="single" w:sz="8" w:space="0" w:color="C8D4CC"/>
            </w:tcBorders>
            <w:tcMar>
              <w:top w:w="60" w:type="dxa"/>
              <w:left w:w="85" w:type="dxa"/>
              <w:bottom w:w="60" w:type="dxa"/>
              <w:right w:w="85" w:type="dxa"/>
            </w:tcMar>
          </w:tcPr>
          <w:p w14:paraId="4C06BC2A" w14:textId="77777777" w:rsidR="00FD0073" w:rsidRPr="009D3494" w:rsidRDefault="00AD7A0E">
            <w:pPr>
              <w:pStyle w:val="TableText"/>
              <w:rPr>
                <w:sz w:val="16"/>
                <w:szCs w:val="16"/>
              </w:rPr>
            </w:pPr>
            <w:r w:rsidRPr="009D3494">
              <w:rPr>
                <w:sz w:val="16"/>
                <w:szCs w:val="16"/>
              </w:rPr>
              <w:t>2. The applicant employs a registered lobbyist.</w:t>
            </w:r>
          </w:p>
        </w:tc>
        <w:tc>
          <w:tcPr>
            <w:tcW w:w="6031" w:type="dxa"/>
            <w:tcBorders>
              <w:top w:val="single" w:sz="8" w:space="0" w:color="C8D4CC"/>
              <w:left w:val="single" w:sz="8" w:space="0" w:color="C8D4CC"/>
              <w:bottom w:val="single" w:sz="8" w:space="0" w:color="C8D4CC"/>
              <w:right w:val="single" w:sz="8" w:space="0" w:color="C8D4CC"/>
            </w:tcBorders>
            <w:tcMar>
              <w:top w:w="60" w:type="dxa"/>
              <w:left w:w="60" w:type="dxa"/>
              <w:bottom w:w="60" w:type="dxa"/>
              <w:right w:w="60" w:type="dxa"/>
            </w:tcMar>
          </w:tcPr>
          <w:p w14:paraId="396D74EB" w14:textId="77777777" w:rsidR="00FD0073" w:rsidRPr="009D3494" w:rsidRDefault="00AD7A0E">
            <w:pPr>
              <w:pStyle w:val="TableText"/>
              <w:jc w:val="center"/>
              <w:rPr>
                <w:sz w:val="16"/>
                <w:szCs w:val="16"/>
              </w:rPr>
            </w:pPr>
            <w:r w:rsidRPr="009D3494">
              <w:rPr>
                <w:sz w:val="16"/>
                <w:szCs w:val="16"/>
              </w:rPr>
              <w:t xml:space="preserve">☐ </w:t>
            </w:r>
            <w:proofErr w:type="gramStart"/>
            <w:r w:rsidRPr="009D3494">
              <w:rPr>
                <w:sz w:val="16"/>
                <w:szCs w:val="16"/>
              </w:rPr>
              <w:t>Yes  ☐</w:t>
            </w:r>
            <w:proofErr w:type="gramEnd"/>
            <w:r w:rsidRPr="009D3494">
              <w:rPr>
                <w:sz w:val="16"/>
                <w:szCs w:val="16"/>
              </w:rPr>
              <w:t xml:space="preserve"> No</w:t>
            </w:r>
          </w:p>
        </w:tc>
      </w:tr>
      <w:tr w:rsidR="00FD0073" w:rsidRPr="009D3494" w14:paraId="64D99AED" w14:textId="77777777" w:rsidTr="009D3494">
        <w:trPr>
          <w:trHeight w:val="445"/>
          <w:jc w:val="center"/>
        </w:trPr>
        <w:tc>
          <w:tcPr>
            <w:tcW w:w="4850" w:type="dxa"/>
            <w:tcBorders>
              <w:top w:val="single" w:sz="8" w:space="0" w:color="C8D4CC"/>
              <w:left w:val="single" w:sz="8" w:space="0" w:color="C8D4CC"/>
              <w:bottom w:val="single" w:sz="8" w:space="0" w:color="C8D4CC"/>
              <w:right w:val="single" w:sz="8" w:space="0" w:color="C8D4CC"/>
            </w:tcBorders>
            <w:tcMar>
              <w:top w:w="60" w:type="dxa"/>
              <w:left w:w="85" w:type="dxa"/>
              <w:bottom w:w="60" w:type="dxa"/>
              <w:right w:w="85" w:type="dxa"/>
            </w:tcMar>
          </w:tcPr>
          <w:p w14:paraId="0FEFE6EE" w14:textId="77777777" w:rsidR="00FD0073" w:rsidRPr="009D3494" w:rsidRDefault="00AD7A0E">
            <w:pPr>
              <w:pStyle w:val="TableText"/>
              <w:rPr>
                <w:sz w:val="16"/>
                <w:szCs w:val="16"/>
              </w:rPr>
            </w:pPr>
            <w:r w:rsidRPr="009D3494">
              <w:rPr>
                <w:sz w:val="16"/>
                <w:szCs w:val="16"/>
              </w:rPr>
              <w:t>3. Requested WSMB funds would be used for lobbying, political activity, campaign activity or donations to elected officials.</w:t>
            </w:r>
          </w:p>
        </w:tc>
        <w:tc>
          <w:tcPr>
            <w:tcW w:w="6031" w:type="dxa"/>
            <w:tcBorders>
              <w:top w:val="single" w:sz="8" w:space="0" w:color="C8D4CC"/>
              <w:left w:val="single" w:sz="8" w:space="0" w:color="C8D4CC"/>
              <w:bottom w:val="single" w:sz="8" w:space="0" w:color="C8D4CC"/>
              <w:right w:val="single" w:sz="8" w:space="0" w:color="C8D4CC"/>
            </w:tcBorders>
            <w:tcMar>
              <w:top w:w="60" w:type="dxa"/>
              <w:left w:w="60" w:type="dxa"/>
              <w:bottom w:w="60" w:type="dxa"/>
              <w:right w:w="60" w:type="dxa"/>
            </w:tcMar>
          </w:tcPr>
          <w:p w14:paraId="017AF36F" w14:textId="77777777" w:rsidR="00FD0073" w:rsidRPr="009D3494" w:rsidRDefault="00AD7A0E">
            <w:pPr>
              <w:pStyle w:val="TableText"/>
              <w:jc w:val="center"/>
              <w:rPr>
                <w:sz w:val="16"/>
                <w:szCs w:val="16"/>
              </w:rPr>
            </w:pPr>
            <w:r w:rsidRPr="009D3494">
              <w:rPr>
                <w:sz w:val="16"/>
                <w:szCs w:val="16"/>
              </w:rPr>
              <w:t xml:space="preserve">☐ </w:t>
            </w:r>
            <w:proofErr w:type="gramStart"/>
            <w:r w:rsidRPr="009D3494">
              <w:rPr>
                <w:sz w:val="16"/>
                <w:szCs w:val="16"/>
              </w:rPr>
              <w:t>Yes  ☐</w:t>
            </w:r>
            <w:proofErr w:type="gramEnd"/>
            <w:r w:rsidRPr="009D3494">
              <w:rPr>
                <w:sz w:val="16"/>
                <w:szCs w:val="16"/>
              </w:rPr>
              <w:t xml:space="preserve"> No</w:t>
            </w:r>
          </w:p>
        </w:tc>
      </w:tr>
      <w:tr w:rsidR="00FD0073" w:rsidRPr="009D3494" w14:paraId="59286ABF" w14:textId="77777777" w:rsidTr="009D3494">
        <w:trPr>
          <w:trHeight w:val="445"/>
          <w:jc w:val="center"/>
        </w:trPr>
        <w:tc>
          <w:tcPr>
            <w:tcW w:w="4850" w:type="dxa"/>
            <w:tcBorders>
              <w:top w:val="single" w:sz="8" w:space="0" w:color="C8D4CC"/>
              <w:left w:val="single" w:sz="8" w:space="0" w:color="C8D4CC"/>
              <w:bottom w:val="single" w:sz="8" w:space="0" w:color="C8D4CC"/>
              <w:right w:val="single" w:sz="8" w:space="0" w:color="C8D4CC"/>
            </w:tcBorders>
            <w:tcMar>
              <w:top w:w="60" w:type="dxa"/>
              <w:left w:w="85" w:type="dxa"/>
              <w:bottom w:w="60" w:type="dxa"/>
              <w:right w:w="85" w:type="dxa"/>
            </w:tcMar>
          </w:tcPr>
          <w:p w14:paraId="0B195962" w14:textId="77777777" w:rsidR="00FD0073" w:rsidRPr="009D3494" w:rsidRDefault="00AD7A0E">
            <w:pPr>
              <w:pStyle w:val="TableText"/>
              <w:rPr>
                <w:sz w:val="16"/>
                <w:szCs w:val="16"/>
              </w:rPr>
            </w:pPr>
            <w:r w:rsidRPr="009D3494">
              <w:rPr>
                <w:sz w:val="16"/>
                <w:szCs w:val="16"/>
              </w:rPr>
              <w:t>4. The project enhances the image, desirability, marketability or use of soybeans or soybean products.</w:t>
            </w:r>
          </w:p>
        </w:tc>
        <w:tc>
          <w:tcPr>
            <w:tcW w:w="6031" w:type="dxa"/>
            <w:tcBorders>
              <w:top w:val="single" w:sz="8" w:space="0" w:color="C8D4CC"/>
              <w:left w:val="single" w:sz="8" w:space="0" w:color="C8D4CC"/>
              <w:bottom w:val="single" w:sz="8" w:space="0" w:color="C8D4CC"/>
              <w:right w:val="single" w:sz="8" w:space="0" w:color="C8D4CC"/>
            </w:tcBorders>
            <w:tcMar>
              <w:top w:w="60" w:type="dxa"/>
              <w:left w:w="60" w:type="dxa"/>
              <w:bottom w:w="60" w:type="dxa"/>
              <w:right w:w="60" w:type="dxa"/>
            </w:tcMar>
          </w:tcPr>
          <w:p w14:paraId="6686B707" w14:textId="77777777" w:rsidR="00FD0073" w:rsidRPr="009D3494" w:rsidRDefault="00AD7A0E">
            <w:pPr>
              <w:pStyle w:val="TableText"/>
              <w:jc w:val="center"/>
              <w:rPr>
                <w:sz w:val="16"/>
                <w:szCs w:val="16"/>
              </w:rPr>
            </w:pPr>
            <w:r w:rsidRPr="009D3494">
              <w:rPr>
                <w:sz w:val="16"/>
                <w:szCs w:val="16"/>
              </w:rPr>
              <w:t xml:space="preserve">☐ </w:t>
            </w:r>
            <w:proofErr w:type="gramStart"/>
            <w:r w:rsidRPr="009D3494">
              <w:rPr>
                <w:sz w:val="16"/>
                <w:szCs w:val="16"/>
              </w:rPr>
              <w:t>Yes  ☐</w:t>
            </w:r>
            <w:proofErr w:type="gramEnd"/>
            <w:r w:rsidRPr="009D3494">
              <w:rPr>
                <w:sz w:val="16"/>
                <w:szCs w:val="16"/>
              </w:rPr>
              <w:t xml:space="preserve"> No</w:t>
            </w:r>
          </w:p>
        </w:tc>
      </w:tr>
      <w:tr w:rsidR="00FD0073" w:rsidRPr="009D3494" w14:paraId="1814DBDD" w14:textId="77777777" w:rsidTr="009D3494">
        <w:trPr>
          <w:trHeight w:val="445"/>
          <w:jc w:val="center"/>
        </w:trPr>
        <w:tc>
          <w:tcPr>
            <w:tcW w:w="4850" w:type="dxa"/>
            <w:tcBorders>
              <w:top w:val="single" w:sz="8" w:space="0" w:color="C8D4CC"/>
              <w:left w:val="single" w:sz="8" w:space="0" w:color="C8D4CC"/>
              <w:bottom w:val="single" w:sz="8" w:space="0" w:color="C8D4CC"/>
              <w:right w:val="single" w:sz="8" w:space="0" w:color="C8D4CC"/>
            </w:tcBorders>
            <w:tcMar>
              <w:top w:w="60" w:type="dxa"/>
              <w:left w:w="85" w:type="dxa"/>
              <w:bottom w:w="60" w:type="dxa"/>
              <w:right w:w="85" w:type="dxa"/>
            </w:tcMar>
          </w:tcPr>
          <w:p w14:paraId="7E940E1B" w14:textId="77777777" w:rsidR="00FD0073" w:rsidRPr="009D3494" w:rsidRDefault="00AD7A0E">
            <w:pPr>
              <w:pStyle w:val="TableText"/>
              <w:rPr>
                <w:sz w:val="16"/>
                <w:szCs w:val="16"/>
              </w:rPr>
            </w:pPr>
            <w:r w:rsidRPr="009D3494">
              <w:rPr>
                <w:sz w:val="16"/>
                <w:szCs w:val="16"/>
              </w:rPr>
              <w:t>5. The project communicates with consumers, processors, importers, retailers, government officials or other target audiences about soybeans or soybean products.</w:t>
            </w:r>
          </w:p>
        </w:tc>
        <w:tc>
          <w:tcPr>
            <w:tcW w:w="6031" w:type="dxa"/>
            <w:tcBorders>
              <w:top w:val="single" w:sz="8" w:space="0" w:color="C8D4CC"/>
              <w:left w:val="single" w:sz="8" w:space="0" w:color="C8D4CC"/>
              <w:bottom w:val="single" w:sz="8" w:space="0" w:color="C8D4CC"/>
              <w:right w:val="single" w:sz="8" w:space="0" w:color="C8D4CC"/>
            </w:tcBorders>
            <w:tcMar>
              <w:top w:w="60" w:type="dxa"/>
              <w:left w:w="60" w:type="dxa"/>
              <w:bottom w:w="60" w:type="dxa"/>
              <w:right w:w="60" w:type="dxa"/>
            </w:tcMar>
          </w:tcPr>
          <w:p w14:paraId="10EE1128" w14:textId="77777777" w:rsidR="00FD0073" w:rsidRPr="009D3494" w:rsidRDefault="00AD7A0E">
            <w:pPr>
              <w:pStyle w:val="TableText"/>
              <w:jc w:val="center"/>
              <w:rPr>
                <w:sz w:val="16"/>
                <w:szCs w:val="16"/>
              </w:rPr>
            </w:pPr>
            <w:r w:rsidRPr="009D3494">
              <w:rPr>
                <w:sz w:val="16"/>
                <w:szCs w:val="16"/>
              </w:rPr>
              <w:t xml:space="preserve">☐ </w:t>
            </w:r>
            <w:proofErr w:type="gramStart"/>
            <w:r w:rsidRPr="009D3494">
              <w:rPr>
                <w:sz w:val="16"/>
                <w:szCs w:val="16"/>
              </w:rPr>
              <w:t>Yes  ☐</w:t>
            </w:r>
            <w:proofErr w:type="gramEnd"/>
            <w:r w:rsidRPr="009D3494">
              <w:rPr>
                <w:sz w:val="16"/>
                <w:szCs w:val="16"/>
              </w:rPr>
              <w:t xml:space="preserve"> No</w:t>
            </w:r>
          </w:p>
        </w:tc>
      </w:tr>
      <w:tr w:rsidR="00FD0073" w:rsidRPr="009D3494" w14:paraId="78EFFE32" w14:textId="77777777" w:rsidTr="009D3494">
        <w:trPr>
          <w:trHeight w:val="445"/>
          <w:jc w:val="center"/>
        </w:trPr>
        <w:tc>
          <w:tcPr>
            <w:tcW w:w="4850" w:type="dxa"/>
            <w:tcBorders>
              <w:top w:val="single" w:sz="8" w:space="0" w:color="C8D4CC"/>
              <w:left w:val="single" w:sz="8" w:space="0" w:color="C8D4CC"/>
              <w:bottom w:val="single" w:sz="8" w:space="0" w:color="C8D4CC"/>
              <w:right w:val="single" w:sz="8" w:space="0" w:color="C8D4CC"/>
            </w:tcBorders>
            <w:tcMar>
              <w:top w:w="60" w:type="dxa"/>
              <w:left w:w="85" w:type="dxa"/>
              <w:bottom w:w="60" w:type="dxa"/>
              <w:right w:w="85" w:type="dxa"/>
            </w:tcMar>
          </w:tcPr>
          <w:p w14:paraId="734366D4" w14:textId="77777777" w:rsidR="00FD0073" w:rsidRPr="009D3494" w:rsidRDefault="00AD7A0E">
            <w:pPr>
              <w:pStyle w:val="TableText"/>
              <w:rPr>
                <w:sz w:val="16"/>
                <w:szCs w:val="16"/>
              </w:rPr>
            </w:pPr>
            <w:r w:rsidRPr="009D3494">
              <w:rPr>
                <w:sz w:val="16"/>
                <w:szCs w:val="16"/>
              </w:rPr>
              <w:t>6. The project is a study, trial, research effort or assessment related to soybean production, quality, functionality, nutrition, product development or marketability.</w:t>
            </w:r>
          </w:p>
        </w:tc>
        <w:tc>
          <w:tcPr>
            <w:tcW w:w="6031" w:type="dxa"/>
            <w:tcBorders>
              <w:top w:val="single" w:sz="8" w:space="0" w:color="C8D4CC"/>
              <w:left w:val="single" w:sz="8" w:space="0" w:color="C8D4CC"/>
              <w:bottom w:val="single" w:sz="8" w:space="0" w:color="C8D4CC"/>
              <w:right w:val="single" w:sz="8" w:space="0" w:color="C8D4CC"/>
            </w:tcBorders>
            <w:tcMar>
              <w:top w:w="60" w:type="dxa"/>
              <w:left w:w="60" w:type="dxa"/>
              <w:bottom w:w="60" w:type="dxa"/>
              <w:right w:w="60" w:type="dxa"/>
            </w:tcMar>
          </w:tcPr>
          <w:p w14:paraId="7BCCC008" w14:textId="77777777" w:rsidR="00FD0073" w:rsidRPr="009D3494" w:rsidRDefault="00AD7A0E">
            <w:pPr>
              <w:pStyle w:val="TableText"/>
              <w:jc w:val="center"/>
              <w:rPr>
                <w:sz w:val="16"/>
                <w:szCs w:val="16"/>
              </w:rPr>
            </w:pPr>
            <w:r w:rsidRPr="009D3494">
              <w:rPr>
                <w:sz w:val="16"/>
                <w:szCs w:val="16"/>
              </w:rPr>
              <w:t xml:space="preserve">☐ </w:t>
            </w:r>
            <w:proofErr w:type="gramStart"/>
            <w:r w:rsidRPr="009D3494">
              <w:rPr>
                <w:sz w:val="16"/>
                <w:szCs w:val="16"/>
              </w:rPr>
              <w:t>Yes  ☐</w:t>
            </w:r>
            <w:proofErr w:type="gramEnd"/>
            <w:r w:rsidRPr="009D3494">
              <w:rPr>
                <w:sz w:val="16"/>
                <w:szCs w:val="16"/>
              </w:rPr>
              <w:t xml:space="preserve"> No</w:t>
            </w:r>
          </w:p>
        </w:tc>
      </w:tr>
      <w:tr w:rsidR="00FD0073" w:rsidRPr="009D3494" w14:paraId="2F4682EB" w14:textId="77777777" w:rsidTr="009D3494">
        <w:trPr>
          <w:trHeight w:val="445"/>
          <w:jc w:val="center"/>
        </w:trPr>
        <w:tc>
          <w:tcPr>
            <w:tcW w:w="4850" w:type="dxa"/>
            <w:tcBorders>
              <w:top w:val="single" w:sz="8" w:space="0" w:color="C8D4CC"/>
              <w:left w:val="single" w:sz="8" w:space="0" w:color="C8D4CC"/>
              <w:bottom w:val="single" w:sz="8" w:space="0" w:color="C8D4CC"/>
              <w:right w:val="single" w:sz="8" w:space="0" w:color="C8D4CC"/>
            </w:tcBorders>
            <w:tcMar>
              <w:top w:w="60" w:type="dxa"/>
              <w:left w:w="85" w:type="dxa"/>
              <w:bottom w:w="60" w:type="dxa"/>
              <w:right w:w="85" w:type="dxa"/>
            </w:tcMar>
          </w:tcPr>
          <w:p w14:paraId="29F7B7C8" w14:textId="77777777" w:rsidR="00FD0073" w:rsidRPr="009D3494" w:rsidRDefault="00AD7A0E">
            <w:pPr>
              <w:pStyle w:val="TableText"/>
              <w:rPr>
                <w:sz w:val="16"/>
                <w:szCs w:val="16"/>
              </w:rPr>
            </w:pPr>
            <w:r w:rsidRPr="009D3494">
              <w:rPr>
                <w:sz w:val="16"/>
                <w:szCs w:val="16"/>
              </w:rPr>
              <w:t>7. Requested funds would purchase depreciable capital equipment or physical property valued at $2,000 or more.</w:t>
            </w:r>
          </w:p>
        </w:tc>
        <w:tc>
          <w:tcPr>
            <w:tcW w:w="6031" w:type="dxa"/>
            <w:tcBorders>
              <w:top w:val="single" w:sz="8" w:space="0" w:color="C8D4CC"/>
              <w:left w:val="single" w:sz="8" w:space="0" w:color="C8D4CC"/>
              <w:bottom w:val="single" w:sz="8" w:space="0" w:color="C8D4CC"/>
              <w:right w:val="single" w:sz="8" w:space="0" w:color="C8D4CC"/>
            </w:tcBorders>
            <w:tcMar>
              <w:top w:w="60" w:type="dxa"/>
              <w:left w:w="60" w:type="dxa"/>
              <w:bottom w:w="60" w:type="dxa"/>
              <w:right w:w="60" w:type="dxa"/>
            </w:tcMar>
          </w:tcPr>
          <w:p w14:paraId="1F5231A0" w14:textId="77777777" w:rsidR="00FD0073" w:rsidRPr="009D3494" w:rsidRDefault="00AD7A0E">
            <w:pPr>
              <w:pStyle w:val="TableText"/>
              <w:jc w:val="center"/>
              <w:rPr>
                <w:sz w:val="16"/>
                <w:szCs w:val="16"/>
              </w:rPr>
            </w:pPr>
            <w:r w:rsidRPr="009D3494">
              <w:rPr>
                <w:sz w:val="16"/>
                <w:szCs w:val="16"/>
              </w:rPr>
              <w:t xml:space="preserve">☐ </w:t>
            </w:r>
            <w:proofErr w:type="gramStart"/>
            <w:r w:rsidRPr="009D3494">
              <w:rPr>
                <w:sz w:val="16"/>
                <w:szCs w:val="16"/>
              </w:rPr>
              <w:t>Yes  ☐</w:t>
            </w:r>
            <w:proofErr w:type="gramEnd"/>
            <w:r w:rsidRPr="009D3494">
              <w:rPr>
                <w:sz w:val="16"/>
                <w:szCs w:val="16"/>
              </w:rPr>
              <w:t xml:space="preserve"> No</w:t>
            </w:r>
          </w:p>
        </w:tc>
      </w:tr>
      <w:tr w:rsidR="00FD0073" w:rsidRPr="009D3494" w14:paraId="055AB71E" w14:textId="77777777" w:rsidTr="009D3494">
        <w:trPr>
          <w:trHeight w:val="222"/>
          <w:jc w:val="center"/>
        </w:trPr>
        <w:tc>
          <w:tcPr>
            <w:tcW w:w="4850" w:type="dxa"/>
            <w:tcBorders>
              <w:top w:val="single" w:sz="8" w:space="0" w:color="C8D4CC"/>
              <w:left w:val="single" w:sz="8" w:space="0" w:color="C8D4CC"/>
              <w:bottom w:val="single" w:sz="8" w:space="0" w:color="C8D4CC"/>
              <w:right w:val="single" w:sz="8" w:space="0" w:color="C8D4CC"/>
            </w:tcBorders>
            <w:tcMar>
              <w:top w:w="60" w:type="dxa"/>
              <w:left w:w="85" w:type="dxa"/>
              <w:bottom w:w="60" w:type="dxa"/>
              <w:right w:w="85" w:type="dxa"/>
            </w:tcMar>
          </w:tcPr>
          <w:p w14:paraId="3F194943" w14:textId="77777777" w:rsidR="00FD0073" w:rsidRPr="009D3494" w:rsidRDefault="00AD7A0E">
            <w:pPr>
              <w:pStyle w:val="TableText"/>
              <w:rPr>
                <w:sz w:val="16"/>
                <w:szCs w:val="16"/>
              </w:rPr>
            </w:pPr>
            <w:r w:rsidRPr="009D3494">
              <w:rPr>
                <w:sz w:val="16"/>
                <w:szCs w:val="16"/>
              </w:rPr>
              <w:t>8. The project gives preference to a specific brand or trade name.</w:t>
            </w:r>
          </w:p>
        </w:tc>
        <w:tc>
          <w:tcPr>
            <w:tcW w:w="6031" w:type="dxa"/>
            <w:tcBorders>
              <w:top w:val="single" w:sz="8" w:space="0" w:color="C8D4CC"/>
              <w:left w:val="single" w:sz="8" w:space="0" w:color="C8D4CC"/>
              <w:bottom w:val="single" w:sz="8" w:space="0" w:color="C8D4CC"/>
              <w:right w:val="single" w:sz="8" w:space="0" w:color="C8D4CC"/>
            </w:tcBorders>
            <w:tcMar>
              <w:top w:w="60" w:type="dxa"/>
              <w:left w:w="60" w:type="dxa"/>
              <w:bottom w:w="60" w:type="dxa"/>
              <w:right w:w="60" w:type="dxa"/>
            </w:tcMar>
          </w:tcPr>
          <w:p w14:paraId="481C6BA7" w14:textId="77777777" w:rsidR="00FD0073" w:rsidRPr="009D3494" w:rsidRDefault="00AD7A0E">
            <w:pPr>
              <w:pStyle w:val="TableText"/>
              <w:jc w:val="center"/>
              <w:rPr>
                <w:sz w:val="16"/>
                <w:szCs w:val="16"/>
              </w:rPr>
            </w:pPr>
            <w:r w:rsidRPr="009D3494">
              <w:rPr>
                <w:sz w:val="16"/>
                <w:szCs w:val="16"/>
              </w:rPr>
              <w:t xml:space="preserve">☐ </w:t>
            </w:r>
            <w:proofErr w:type="gramStart"/>
            <w:r w:rsidRPr="009D3494">
              <w:rPr>
                <w:sz w:val="16"/>
                <w:szCs w:val="16"/>
              </w:rPr>
              <w:t>Yes  ☐</w:t>
            </w:r>
            <w:proofErr w:type="gramEnd"/>
            <w:r w:rsidRPr="009D3494">
              <w:rPr>
                <w:sz w:val="16"/>
                <w:szCs w:val="16"/>
              </w:rPr>
              <w:t xml:space="preserve"> No</w:t>
            </w:r>
          </w:p>
        </w:tc>
      </w:tr>
      <w:tr w:rsidR="00FD0073" w:rsidRPr="009D3494" w14:paraId="5553726E" w14:textId="77777777" w:rsidTr="009D3494">
        <w:trPr>
          <w:trHeight w:val="457"/>
          <w:jc w:val="center"/>
        </w:trPr>
        <w:tc>
          <w:tcPr>
            <w:tcW w:w="4850" w:type="dxa"/>
            <w:tcBorders>
              <w:top w:val="single" w:sz="8" w:space="0" w:color="C8D4CC"/>
              <w:left w:val="single" w:sz="8" w:space="0" w:color="C8D4CC"/>
              <w:bottom w:val="single" w:sz="8" w:space="0" w:color="C8D4CC"/>
              <w:right w:val="single" w:sz="8" w:space="0" w:color="C8D4CC"/>
            </w:tcBorders>
            <w:tcMar>
              <w:top w:w="60" w:type="dxa"/>
              <w:left w:w="85" w:type="dxa"/>
              <w:bottom w:w="60" w:type="dxa"/>
              <w:right w:w="85" w:type="dxa"/>
            </w:tcMar>
          </w:tcPr>
          <w:p w14:paraId="042FBE63" w14:textId="77777777" w:rsidR="00FD0073" w:rsidRPr="009D3494" w:rsidRDefault="00AD7A0E">
            <w:pPr>
              <w:pStyle w:val="TableText"/>
              <w:rPr>
                <w:sz w:val="16"/>
                <w:szCs w:val="16"/>
              </w:rPr>
            </w:pPr>
            <w:r w:rsidRPr="009D3494">
              <w:rPr>
                <w:sz w:val="16"/>
                <w:szCs w:val="16"/>
              </w:rPr>
              <w:t>9. Requested funds are intended for a general sponsorship, endowment, scholarship fund, foundation donation or humanitarian relief effort.</w:t>
            </w:r>
          </w:p>
        </w:tc>
        <w:tc>
          <w:tcPr>
            <w:tcW w:w="6031" w:type="dxa"/>
            <w:tcBorders>
              <w:top w:val="single" w:sz="8" w:space="0" w:color="C8D4CC"/>
              <w:left w:val="single" w:sz="8" w:space="0" w:color="C8D4CC"/>
              <w:bottom w:val="single" w:sz="8" w:space="0" w:color="C8D4CC"/>
              <w:right w:val="single" w:sz="8" w:space="0" w:color="C8D4CC"/>
            </w:tcBorders>
            <w:tcMar>
              <w:top w:w="60" w:type="dxa"/>
              <w:left w:w="60" w:type="dxa"/>
              <w:bottom w:w="60" w:type="dxa"/>
              <w:right w:w="60" w:type="dxa"/>
            </w:tcMar>
          </w:tcPr>
          <w:p w14:paraId="36A79031" w14:textId="77777777" w:rsidR="00FD0073" w:rsidRPr="009D3494" w:rsidRDefault="00AD7A0E">
            <w:pPr>
              <w:pStyle w:val="TableText"/>
              <w:jc w:val="center"/>
              <w:rPr>
                <w:sz w:val="16"/>
                <w:szCs w:val="16"/>
              </w:rPr>
            </w:pPr>
            <w:r w:rsidRPr="009D3494">
              <w:rPr>
                <w:sz w:val="16"/>
                <w:szCs w:val="16"/>
              </w:rPr>
              <w:t xml:space="preserve">☐ </w:t>
            </w:r>
            <w:proofErr w:type="gramStart"/>
            <w:r w:rsidRPr="009D3494">
              <w:rPr>
                <w:sz w:val="16"/>
                <w:szCs w:val="16"/>
              </w:rPr>
              <w:t>Yes  ☐</w:t>
            </w:r>
            <w:proofErr w:type="gramEnd"/>
            <w:r w:rsidRPr="009D3494">
              <w:rPr>
                <w:sz w:val="16"/>
                <w:szCs w:val="16"/>
              </w:rPr>
              <w:t xml:space="preserve"> No</w:t>
            </w:r>
          </w:p>
        </w:tc>
      </w:tr>
    </w:tbl>
    <w:p w14:paraId="7D59BC80" w14:textId="77777777" w:rsidR="00FD0073" w:rsidRDefault="00FD0073"/>
    <w:tbl>
      <w:tblPr>
        <w:tblW w:w="0" w:type="auto"/>
        <w:jc w:val="center"/>
        <w:tblLayout w:type="fixed"/>
        <w:tblLook w:val="04A0" w:firstRow="1" w:lastRow="0" w:firstColumn="1" w:lastColumn="0" w:noHBand="0" w:noVBand="1"/>
      </w:tblPr>
      <w:tblGrid>
        <w:gridCol w:w="10080"/>
      </w:tblGrid>
      <w:tr w:rsidR="00FD0073" w14:paraId="079F59C3" w14:textId="77777777">
        <w:trPr>
          <w:jc w:val="center"/>
        </w:trPr>
        <w:tc>
          <w:tcPr>
            <w:tcW w:w="10080" w:type="dxa"/>
            <w:tcBorders>
              <w:top w:val="single" w:sz="8" w:space="0" w:color="C8D4CC"/>
              <w:left w:val="single" w:sz="8" w:space="0" w:color="C8D4CC"/>
              <w:bottom w:val="single" w:sz="8" w:space="0" w:color="C8D4CC"/>
              <w:right w:val="single" w:sz="8" w:space="0" w:color="C8D4CC"/>
            </w:tcBorders>
            <w:tcMar>
              <w:top w:w="90" w:type="dxa"/>
              <w:left w:w="110" w:type="dxa"/>
              <w:bottom w:w="90" w:type="dxa"/>
              <w:right w:w="110" w:type="dxa"/>
            </w:tcMar>
          </w:tcPr>
          <w:p w14:paraId="76A172D5" w14:textId="77777777" w:rsidR="00FD0073" w:rsidRPr="00EC36F3" w:rsidRDefault="00AD7A0E">
            <w:pPr>
              <w:pStyle w:val="SmallCapsLabel"/>
              <w:rPr>
                <w:color w:val="006A71"/>
              </w:rPr>
            </w:pPr>
            <w:r w:rsidRPr="00EC36F3">
              <w:rPr>
                <w:color w:val="006A71"/>
              </w:rPr>
              <w:t>Notes for any Yes responses</w:t>
            </w:r>
          </w:p>
          <w:p w14:paraId="2ABF4AA5" w14:textId="77777777" w:rsidR="00FD0073" w:rsidRDefault="00AD7A0E">
            <w:pPr>
              <w:pStyle w:val="TableText"/>
            </w:pPr>
            <w:r>
              <w:t>Explain any Yes responses here, including target audience, study focus, equipment details or brand name as applicable.</w:t>
            </w:r>
            <w:r>
              <w:br/>
            </w:r>
            <w:r>
              <w:br/>
              <w:t>1. _________________________________________________</w:t>
            </w:r>
            <w:r>
              <w:br/>
              <w:t>2. _________________________________________________</w:t>
            </w:r>
            <w:r>
              <w:br/>
              <w:t>3. _________________________________________________</w:t>
            </w:r>
          </w:p>
        </w:tc>
      </w:tr>
    </w:tbl>
    <w:p w14:paraId="07433BB3" w14:textId="77777777" w:rsidR="00FD0073" w:rsidRDefault="00FD0073"/>
    <w:p w14:paraId="3955FBCC" w14:textId="77777777" w:rsidR="00FD0073" w:rsidRPr="00EC36F3" w:rsidRDefault="00AD7A0E">
      <w:pPr>
        <w:pStyle w:val="SectionHeadingCustom"/>
        <w:rPr>
          <w:color w:val="006A71"/>
        </w:rPr>
      </w:pPr>
      <w:r w:rsidRPr="00EC36F3">
        <w:rPr>
          <w:color w:val="006A71"/>
        </w:rPr>
        <w:lastRenderedPageBreak/>
        <w:t>5. Certification</w:t>
      </w:r>
    </w:p>
    <w:tbl>
      <w:tblPr>
        <w:tblW w:w="0" w:type="auto"/>
        <w:jc w:val="center"/>
        <w:tblLayout w:type="fixed"/>
        <w:tblLook w:val="04A0" w:firstRow="1" w:lastRow="0" w:firstColumn="1" w:lastColumn="0" w:noHBand="0" w:noVBand="1"/>
      </w:tblPr>
      <w:tblGrid>
        <w:gridCol w:w="7200"/>
        <w:gridCol w:w="2880"/>
      </w:tblGrid>
      <w:tr w:rsidR="00FD0073" w14:paraId="2FEC4AFA" w14:textId="77777777">
        <w:trPr>
          <w:jc w:val="center"/>
        </w:trPr>
        <w:tc>
          <w:tcPr>
            <w:tcW w:w="10080" w:type="dxa"/>
            <w:gridSpan w:val="2"/>
            <w:tcBorders>
              <w:top w:val="single" w:sz="8" w:space="0" w:color="C8D4CC"/>
              <w:left w:val="single" w:sz="8" w:space="0" w:color="C8D4CC"/>
              <w:bottom w:val="single" w:sz="8" w:space="0" w:color="C8D4CC"/>
              <w:right w:val="single" w:sz="8" w:space="0" w:color="C8D4CC"/>
            </w:tcBorders>
            <w:tcMar>
              <w:top w:w="100" w:type="dxa"/>
              <w:left w:w="110" w:type="dxa"/>
              <w:bottom w:w="100" w:type="dxa"/>
              <w:right w:w="110" w:type="dxa"/>
            </w:tcMar>
          </w:tcPr>
          <w:p w14:paraId="32A99CAC" w14:textId="77777777" w:rsidR="00FD0073" w:rsidRDefault="00AD7A0E">
            <w:pPr>
              <w:pStyle w:val="TableText"/>
            </w:pPr>
            <w:r>
              <w:t>I certify that the information in this cover sheet is true and complete to the best of my knowledge and that the proposed project will comply with applicable soy checkoff funding restrictions, WSMB requirements and the terms of any final agreement.</w:t>
            </w:r>
          </w:p>
        </w:tc>
      </w:tr>
      <w:tr w:rsidR="00FD0073" w14:paraId="1F64DD9B" w14:textId="77777777">
        <w:trPr>
          <w:jc w:val="center"/>
        </w:trPr>
        <w:tc>
          <w:tcPr>
            <w:tcW w:w="7200" w:type="dxa"/>
            <w:tcBorders>
              <w:top w:val="single" w:sz="8" w:space="0" w:color="C8D4CC"/>
              <w:left w:val="single" w:sz="8" w:space="0" w:color="C8D4CC"/>
              <w:bottom w:val="single" w:sz="8" w:space="0" w:color="C8D4CC"/>
              <w:right w:val="single" w:sz="8" w:space="0" w:color="C8D4CC"/>
            </w:tcBorders>
            <w:tcMar>
              <w:top w:w="80" w:type="dxa"/>
              <w:left w:w="110" w:type="dxa"/>
              <w:bottom w:w="80" w:type="dxa"/>
              <w:right w:w="110" w:type="dxa"/>
            </w:tcMar>
          </w:tcPr>
          <w:p w14:paraId="17052028" w14:textId="77777777" w:rsidR="00FD0073" w:rsidRDefault="00AD7A0E">
            <w:pPr>
              <w:pStyle w:val="SmallCapsLabel"/>
            </w:pPr>
            <w:r>
              <w:t>Printed name</w:t>
            </w:r>
          </w:p>
          <w:p w14:paraId="3AAF4F03" w14:textId="77777777" w:rsidR="00FD0073" w:rsidRDefault="00AD7A0E">
            <w:pPr>
              <w:pStyle w:val="TableText"/>
            </w:pPr>
            <w:r>
              <w:t>________________________________</w:t>
            </w:r>
          </w:p>
        </w:tc>
        <w:tc>
          <w:tcPr>
            <w:tcW w:w="2880" w:type="dxa"/>
            <w:tcBorders>
              <w:top w:val="single" w:sz="8" w:space="0" w:color="C8D4CC"/>
              <w:left w:val="single" w:sz="8" w:space="0" w:color="C8D4CC"/>
              <w:bottom w:val="single" w:sz="8" w:space="0" w:color="C8D4CC"/>
              <w:right w:val="single" w:sz="8" w:space="0" w:color="C8D4CC"/>
            </w:tcBorders>
            <w:tcMar>
              <w:top w:w="80" w:type="dxa"/>
              <w:left w:w="110" w:type="dxa"/>
              <w:bottom w:w="80" w:type="dxa"/>
              <w:right w:w="110" w:type="dxa"/>
            </w:tcMar>
          </w:tcPr>
          <w:p w14:paraId="7276ED92" w14:textId="77777777" w:rsidR="00FD0073" w:rsidRDefault="00AD7A0E">
            <w:pPr>
              <w:pStyle w:val="SmallCapsLabel"/>
            </w:pPr>
            <w:r>
              <w:t>Date</w:t>
            </w:r>
          </w:p>
          <w:p w14:paraId="5784DED1" w14:textId="77777777" w:rsidR="00FD0073" w:rsidRDefault="00AD7A0E">
            <w:pPr>
              <w:pStyle w:val="TableText"/>
            </w:pPr>
            <w:r>
              <w:t>____________________</w:t>
            </w:r>
          </w:p>
        </w:tc>
      </w:tr>
      <w:tr w:rsidR="00FD0073" w14:paraId="6C59CC90" w14:textId="77777777">
        <w:trPr>
          <w:jc w:val="center"/>
        </w:trPr>
        <w:tc>
          <w:tcPr>
            <w:tcW w:w="7200" w:type="dxa"/>
            <w:tcBorders>
              <w:top w:val="single" w:sz="8" w:space="0" w:color="C8D4CC"/>
              <w:left w:val="single" w:sz="8" w:space="0" w:color="C8D4CC"/>
              <w:bottom w:val="single" w:sz="8" w:space="0" w:color="C8D4CC"/>
              <w:right w:val="single" w:sz="8" w:space="0" w:color="C8D4CC"/>
            </w:tcBorders>
            <w:tcMar>
              <w:top w:w="80" w:type="dxa"/>
              <w:left w:w="110" w:type="dxa"/>
              <w:bottom w:w="80" w:type="dxa"/>
              <w:right w:w="110" w:type="dxa"/>
            </w:tcMar>
          </w:tcPr>
          <w:p w14:paraId="7B964970" w14:textId="77777777" w:rsidR="00FD0073" w:rsidRDefault="00AD7A0E">
            <w:pPr>
              <w:pStyle w:val="SmallCapsLabel"/>
            </w:pPr>
            <w:r>
              <w:t>Signature</w:t>
            </w:r>
          </w:p>
          <w:p w14:paraId="4F8C4E7D" w14:textId="77777777" w:rsidR="00FD0073" w:rsidRDefault="00AD7A0E">
            <w:pPr>
              <w:pStyle w:val="TableText"/>
            </w:pPr>
            <w:r>
              <w:t>________________________________</w:t>
            </w:r>
          </w:p>
        </w:tc>
        <w:tc>
          <w:tcPr>
            <w:tcW w:w="2880" w:type="dxa"/>
            <w:tcBorders>
              <w:top w:val="single" w:sz="8" w:space="0" w:color="C8D4CC"/>
              <w:left w:val="single" w:sz="8" w:space="0" w:color="C8D4CC"/>
              <w:bottom w:val="single" w:sz="8" w:space="0" w:color="C8D4CC"/>
              <w:right w:val="single" w:sz="8" w:space="0" w:color="C8D4CC"/>
            </w:tcBorders>
            <w:tcMar>
              <w:top w:w="80" w:type="dxa"/>
              <w:left w:w="110" w:type="dxa"/>
              <w:bottom w:w="80" w:type="dxa"/>
              <w:right w:w="110" w:type="dxa"/>
            </w:tcMar>
          </w:tcPr>
          <w:p w14:paraId="54ABF48A" w14:textId="77777777" w:rsidR="00FD0073" w:rsidRDefault="00AD7A0E">
            <w:pPr>
              <w:pStyle w:val="SmallCapsLabel"/>
            </w:pPr>
            <w:r>
              <w:t>Title</w:t>
            </w:r>
          </w:p>
          <w:p w14:paraId="63D137E2" w14:textId="77777777" w:rsidR="00FD0073" w:rsidRDefault="00AD7A0E">
            <w:pPr>
              <w:pStyle w:val="TableText"/>
            </w:pPr>
            <w:r>
              <w:t>____________________</w:t>
            </w:r>
          </w:p>
        </w:tc>
      </w:tr>
    </w:tbl>
    <w:p w14:paraId="4C09ACFE" w14:textId="77777777" w:rsidR="003002D6" w:rsidRDefault="003002D6"/>
    <w:sectPr w:rsidR="003002D6" w:rsidSect="00034616">
      <w:headerReference w:type="default" r:id="rId11"/>
      <w:footerReference w:type="default" r:id="rId12"/>
      <w:pgSz w:w="12240" w:h="15840"/>
      <w:pgMar w:top="792" w:right="936" w:bottom="648"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EBB8" w14:textId="77777777" w:rsidR="009E1231" w:rsidRDefault="009E1231">
      <w:pPr>
        <w:spacing w:after="0" w:line="240" w:lineRule="auto"/>
      </w:pPr>
      <w:r>
        <w:separator/>
      </w:r>
    </w:p>
  </w:endnote>
  <w:endnote w:type="continuationSeparator" w:id="0">
    <w:p w14:paraId="4F748E03" w14:textId="77777777" w:rsidR="009E1231" w:rsidRDefault="009E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9527" w14:textId="77777777" w:rsidR="00FD0073" w:rsidRDefault="00AD7A0E">
    <w:pPr>
      <w:pStyle w:val="Footer"/>
      <w:jc w:val="right"/>
    </w:pPr>
    <w:r>
      <w:rPr>
        <w:color w:val="646464"/>
        <w:sz w:val="16"/>
      </w:rPr>
      <w:t xml:space="preserve">Proposal Cover Sheet </w:t>
    </w:r>
    <w:proofErr w:type="gramStart"/>
    <w:r>
      <w:rPr>
        <w:color w:val="646464"/>
        <w:sz w:val="16"/>
      </w:rPr>
      <w:t>Template  |</w:t>
    </w:r>
    <w:proofErr w:type="gramEnd"/>
    <w:r>
      <w:rPr>
        <w:color w:val="646464"/>
        <w:sz w:val="16"/>
      </w:rPr>
      <w:t xml:space="preserve">  </w:t>
    </w:r>
    <w:r>
      <w:fldChar w:fldCharType="begin"/>
    </w:r>
    <w:r>
      <w:instrText>PAGE</w:instrText>
    </w:r>
    <w:r>
      <w:fldChar w:fldCharType="separate"/>
    </w:r>
    <w:r w:rsidR="00EC36F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ED62" w14:textId="77777777" w:rsidR="009E1231" w:rsidRDefault="009E1231">
      <w:pPr>
        <w:spacing w:after="0" w:line="240" w:lineRule="auto"/>
      </w:pPr>
      <w:r>
        <w:separator/>
      </w:r>
    </w:p>
  </w:footnote>
  <w:footnote w:type="continuationSeparator" w:id="0">
    <w:p w14:paraId="2E82F1BE" w14:textId="77777777" w:rsidR="009E1231" w:rsidRDefault="009E1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A5B0" w14:textId="5CAD2399" w:rsidR="00FD0073" w:rsidRDefault="00EC36F3">
    <w:pPr>
      <w:pStyle w:val="Header"/>
    </w:pPr>
    <w:r>
      <w:rPr>
        <w:noProof/>
      </w:rPr>
      <w:drawing>
        <wp:inline distT="0" distB="0" distL="0" distR="0" wp14:anchorId="793B9319" wp14:editId="4174AEBA">
          <wp:extent cx="1828797" cy="516834"/>
          <wp:effectExtent l="0" t="0" r="635" b="4445"/>
          <wp:docPr id="568315044"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15044" name="Picture 1" descr="A blue and grey logo&#10;&#10;AI-generated content may be incorrect."/>
                  <pic:cNvPicPr/>
                </pic:nvPicPr>
                <pic:blipFill>
                  <a:blip r:embed="rId1"/>
                  <a:stretch>
                    <a:fillRect/>
                  </a:stretch>
                </pic:blipFill>
                <pic:spPr>
                  <a:xfrm>
                    <a:off x="0" y="0"/>
                    <a:ext cx="1888345" cy="533663"/>
                  </a:xfrm>
                  <a:prstGeom prst="rect">
                    <a:avLst/>
                  </a:prstGeom>
                </pic:spPr>
              </pic:pic>
            </a:graphicData>
          </a:graphic>
        </wp:inline>
      </w:drawing>
    </w:r>
  </w:p>
  <w:p w14:paraId="60FD0EF8" w14:textId="77777777" w:rsidR="00EC36F3" w:rsidRDefault="00EC36F3">
    <w:pPr>
      <w:pStyle w:val="Header"/>
    </w:pPr>
  </w:p>
  <w:p w14:paraId="55C52CA2" w14:textId="77777777" w:rsidR="00EC36F3" w:rsidRDefault="00EC3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238842">
    <w:abstractNumId w:val="8"/>
  </w:num>
  <w:num w:numId="2" w16cid:durableId="1861434617">
    <w:abstractNumId w:val="6"/>
  </w:num>
  <w:num w:numId="3" w16cid:durableId="154759288">
    <w:abstractNumId w:val="5"/>
  </w:num>
  <w:num w:numId="4" w16cid:durableId="963461107">
    <w:abstractNumId w:val="4"/>
  </w:num>
  <w:num w:numId="5" w16cid:durableId="1081606286">
    <w:abstractNumId w:val="7"/>
  </w:num>
  <w:num w:numId="6" w16cid:durableId="781613699">
    <w:abstractNumId w:val="3"/>
  </w:num>
  <w:num w:numId="7" w16cid:durableId="1379627329">
    <w:abstractNumId w:val="2"/>
  </w:num>
  <w:num w:numId="8" w16cid:durableId="268204994">
    <w:abstractNumId w:val="1"/>
  </w:num>
  <w:num w:numId="9" w16cid:durableId="62535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5D4B"/>
    <w:rsid w:val="0029639D"/>
    <w:rsid w:val="002C3291"/>
    <w:rsid w:val="003002D6"/>
    <w:rsid w:val="00326F90"/>
    <w:rsid w:val="003B60F4"/>
    <w:rsid w:val="007046EF"/>
    <w:rsid w:val="007420BD"/>
    <w:rsid w:val="00994B3D"/>
    <w:rsid w:val="009D3494"/>
    <w:rsid w:val="009E1231"/>
    <w:rsid w:val="00AA1D8D"/>
    <w:rsid w:val="00AD7A0E"/>
    <w:rsid w:val="00B47730"/>
    <w:rsid w:val="00CB0664"/>
    <w:rsid w:val="00EC36F3"/>
    <w:rsid w:val="00FC693F"/>
    <w:rsid w:val="00FD0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6AD13"/>
  <w14:defaultImageDpi w14:val="300"/>
  <w15:docId w15:val="{45315507-32A3-E742-A240-6BEECB99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202020"/>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Normal"/>
    <w:pPr>
      <w:spacing w:after="0"/>
    </w:pPr>
    <w:rPr>
      <w:rFonts w:ascii="Aptos Display" w:eastAsia="Aptos Display" w:hAnsi="Aptos Display"/>
      <w:b/>
      <w:color w:val="FFFFFF"/>
      <w:sz w:val="48"/>
    </w:rPr>
  </w:style>
  <w:style w:type="paragraph" w:customStyle="1" w:styleId="SubtitleCustom">
    <w:name w:val="SubtitleCustom"/>
    <w:basedOn w:val="Normal"/>
    <w:pPr>
      <w:spacing w:after="0"/>
    </w:pPr>
    <w:rPr>
      <w:color w:val="FFFFFF"/>
    </w:rPr>
  </w:style>
  <w:style w:type="paragraph" w:customStyle="1" w:styleId="SectionHeadingCustom">
    <w:name w:val="SectionHeadingCustom"/>
    <w:basedOn w:val="Normal"/>
    <w:pPr>
      <w:keepNext/>
      <w:spacing w:before="200" w:after="80"/>
    </w:pPr>
    <w:rPr>
      <w:b/>
      <w:color w:val="1C573A"/>
      <w:sz w:val="26"/>
    </w:rPr>
  </w:style>
  <w:style w:type="paragraph" w:customStyle="1" w:styleId="BodyCustom">
    <w:name w:val="BodyCustom"/>
    <w:basedOn w:val="Normal"/>
    <w:pPr>
      <w:spacing w:after="120" w:line="240" w:lineRule="auto"/>
    </w:pPr>
    <w:rPr>
      <w:sz w:val="20"/>
    </w:rPr>
  </w:style>
  <w:style w:type="paragraph" w:customStyle="1" w:styleId="SmallCapsLabel">
    <w:name w:val="SmallCapsLabel"/>
    <w:basedOn w:val="Normal"/>
    <w:pPr>
      <w:spacing w:after="40"/>
    </w:pPr>
    <w:rPr>
      <w:b/>
      <w:color w:val="1C573A"/>
      <w:sz w:val="17"/>
    </w:rPr>
  </w:style>
  <w:style w:type="paragraph" w:customStyle="1" w:styleId="TableText">
    <w:name w:val="TableText"/>
    <w:basedOn w:val="Normal"/>
    <w:pPr>
      <w:spacing w:after="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55C926194914CBF043DE4AE9D3207" ma:contentTypeVersion="19" ma:contentTypeDescription="Create a new document." ma:contentTypeScope="" ma:versionID="46d5c0f97df20a0aeeca205db79f92e5">
  <xsd:schema xmlns:xsd="http://www.w3.org/2001/XMLSchema" xmlns:xs="http://www.w3.org/2001/XMLSchema" xmlns:p="http://schemas.microsoft.com/office/2006/metadata/properties" xmlns:ns2="53e3ec99-c940-4425-bd9e-70e51083a5c0" xmlns:ns3="3d2110b6-a941-467a-9dd2-0e527debe9ab" targetNamespace="http://schemas.microsoft.com/office/2006/metadata/properties" ma:root="true" ma:fieldsID="0c668eb3b3764b7bc6aef623e638ca43" ns2:_="" ns3:_="">
    <xsd:import namespace="53e3ec99-c940-4425-bd9e-70e51083a5c0"/>
    <xsd:import namespace="3d2110b6-a941-467a-9dd2-0e527debe9ab"/>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ec99-c940-4425-bd9e-70e51083a5c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35bcfbf-c7ce-41bb-97c4-2001a027339e"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2110b6-a941-467a-9dd2-0e527debe9a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ca228b8-4128-4040-b320-4d357ac81501}" ma:internalName="TaxCatchAll" ma:showField="CatchAllData" ma:web="3d2110b6-a941-467a-9dd2-0e527debe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53e3ec99-c940-4425-bd9e-70e51083a5c0" xsi:nil="true"/>
    <MigrationWizIdVersion xmlns="53e3ec99-c940-4425-bd9e-70e51083a5c0" xsi:nil="true"/>
    <lcf76f155ced4ddcb4097134ff3c332f xmlns="53e3ec99-c940-4425-bd9e-70e51083a5c0">
      <Terms xmlns="http://schemas.microsoft.com/office/infopath/2007/PartnerControls"/>
    </lcf76f155ced4ddcb4097134ff3c332f>
    <MigrationWizIdDocumentLibraryPermissions xmlns="53e3ec99-c940-4425-bd9e-70e51083a5c0" xsi:nil="true"/>
    <MigrationWizIdPermissions xmlns="53e3ec99-c940-4425-bd9e-70e51083a5c0" xsi:nil="true"/>
    <MigrationWizId xmlns="53e3ec99-c940-4425-bd9e-70e51083a5c0" xsi:nil="true"/>
    <TaxCatchAll xmlns="3d2110b6-a941-467a-9dd2-0e527debe9ab" xsi:nil="true"/>
    <MigrationWizIdSecurityGroups xmlns="53e3ec99-c940-4425-bd9e-70e51083a5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ACC58-48B8-4291-8725-2D0EAB1E5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ec99-c940-4425-bd9e-70e51083a5c0"/>
    <ds:schemaRef ds:uri="3d2110b6-a941-467a-9dd2-0e527debe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FC4CD6A-62FB-4AD4-ADD4-50BF057CBDE8}">
  <ds:schemaRefs>
    <ds:schemaRef ds:uri="http://schemas.microsoft.com/office/2006/metadata/properties"/>
    <ds:schemaRef ds:uri="http://schemas.microsoft.com/office/infopath/2007/PartnerControls"/>
    <ds:schemaRef ds:uri="53e3ec99-c940-4425-bd9e-70e51083a5c0"/>
    <ds:schemaRef ds:uri="3d2110b6-a941-467a-9dd2-0e527debe9ab"/>
  </ds:schemaRefs>
</ds:datastoreItem>
</file>

<file path=customXml/itemProps4.xml><?xml version="1.0" encoding="utf-8"?>
<ds:datastoreItem xmlns:ds="http://schemas.openxmlformats.org/officeDocument/2006/customXml" ds:itemID="{9B0B021F-80C0-4388-BAEC-2A88083E6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3317</Characters>
  <Application>Microsoft Office Word</Application>
  <DocSecurity>0</DocSecurity>
  <Lines>101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Kask</cp:lastModifiedBy>
  <cp:revision>2</cp:revision>
  <dcterms:created xsi:type="dcterms:W3CDTF">2026-03-26T19:16:00Z</dcterms:created>
  <dcterms:modified xsi:type="dcterms:W3CDTF">2026-03-26T19:16:00Z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0x0101008A155C926194914CBF043DE4AE9D3207</vt:lpwstr>
  </property>
  <property fmtid="{D5CDD505-2E9C-101B-9397-08002B2CF9AE}" pid="3" name="MediaServiceImageTags">
    <vt:lpwstr/>
  </property>
</Properties>
</file>